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64E8" w14:textId="77777777" w:rsidR="004D465E" w:rsidRPr="004760FF" w:rsidRDefault="004D465E" w:rsidP="004D465E">
      <w:pPr>
        <w:pStyle w:val="berschrift2"/>
        <w:rPr>
          <w:rFonts w:asciiTheme="minorHAnsi" w:hAnsiTheme="minorHAnsi"/>
          <w:sz w:val="22"/>
          <w:szCs w:val="22"/>
        </w:rPr>
      </w:pPr>
      <w:r w:rsidRPr="004760FF">
        <w:rPr>
          <w:rStyle w:val="Fett"/>
          <w:rFonts w:asciiTheme="minorHAnsi" w:hAnsiTheme="minorHAnsi"/>
          <w:b/>
          <w:bCs/>
          <w:sz w:val="22"/>
          <w:szCs w:val="22"/>
          <w:highlight w:val="cyan"/>
        </w:rPr>
        <w:t xml:space="preserve">C1 </w:t>
      </w:r>
      <w:r w:rsidRPr="004760FF">
        <w:rPr>
          <w:rStyle w:val="Fett"/>
          <w:rFonts w:asciiTheme="minorHAnsi" w:hAnsiTheme="minorHAnsi"/>
          <w:b/>
          <w:bCs/>
          <w:sz w:val="22"/>
          <w:szCs w:val="22"/>
        </w:rPr>
        <w:t>Vocabulary Exercise Prompt Template – vFinal.2025c</w:t>
      </w:r>
    </w:p>
    <w:p w14:paraId="75C2ED3F" w14:textId="77777777" w:rsidR="004D465E" w:rsidRPr="004760FF" w:rsidRDefault="004D465E" w:rsidP="004D465E">
      <w:pPr>
        <w:pStyle w:val="StandardWeb"/>
        <w:rPr>
          <w:rFonts w:asciiTheme="minorHAnsi" w:hAnsiTheme="minorHAnsi"/>
          <w:sz w:val="22"/>
          <w:szCs w:val="22"/>
        </w:rPr>
      </w:pPr>
      <w:r w:rsidRPr="004760FF">
        <w:rPr>
          <w:rFonts w:asciiTheme="minorHAnsi" w:hAnsiTheme="minorHAnsi"/>
          <w:sz w:val="22"/>
          <w:szCs w:val="22"/>
        </w:rPr>
        <w:t xml:space="preserve">You are an expert </w:t>
      </w:r>
      <w:r w:rsidRPr="004760FF">
        <w:rPr>
          <w:rFonts w:asciiTheme="minorHAnsi" w:hAnsiTheme="minorHAnsi"/>
          <w:sz w:val="22"/>
          <w:szCs w:val="22"/>
          <w:highlight w:val="green"/>
        </w:rPr>
        <w:t xml:space="preserve">English </w:t>
      </w:r>
      <w:r w:rsidRPr="004760FF">
        <w:rPr>
          <w:rFonts w:asciiTheme="minorHAnsi" w:hAnsiTheme="minorHAnsi"/>
          <w:sz w:val="22"/>
          <w:szCs w:val="22"/>
        </w:rPr>
        <w:t>teacher. I will provide you with a list of vocabulary words.</w:t>
      </w:r>
      <w:r w:rsidRPr="004760FF">
        <w:rPr>
          <w:rFonts w:asciiTheme="minorHAnsi" w:hAnsiTheme="minorHAnsi"/>
          <w:sz w:val="22"/>
          <w:szCs w:val="22"/>
        </w:rPr>
        <w:br/>
        <w:t xml:space="preserve">Your task is to create exactly </w:t>
      </w:r>
      <w:r w:rsidRPr="004760FF">
        <w:rPr>
          <w:rStyle w:val="Fett"/>
          <w:rFonts w:asciiTheme="minorHAnsi" w:hAnsiTheme="minorHAnsi"/>
          <w:sz w:val="22"/>
          <w:szCs w:val="22"/>
        </w:rPr>
        <w:t>7 vocabulary exercises</w:t>
      </w:r>
      <w:r w:rsidRPr="004760FF">
        <w:rPr>
          <w:rFonts w:asciiTheme="minorHAnsi" w:hAnsiTheme="minorHAnsi"/>
          <w:sz w:val="22"/>
          <w:szCs w:val="22"/>
        </w:rPr>
        <w:t xml:space="preserve"> using only words from this list.</w:t>
      </w:r>
      <w:r w:rsidRPr="004760FF">
        <w:rPr>
          <w:rFonts w:asciiTheme="minorHAnsi" w:hAnsiTheme="minorHAnsi"/>
          <w:sz w:val="22"/>
          <w:szCs w:val="22"/>
        </w:rPr>
        <w:br/>
        <w:t>All output must meet the detailed rules below.</w:t>
      </w:r>
    </w:p>
    <w:p w14:paraId="52148957" w14:textId="77777777" w:rsidR="004D465E" w:rsidRPr="004760FF" w:rsidRDefault="00723F16" w:rsidP="004D465E">
      <w:r>
        <w:pict w14:anchorId="3CB40F10">
          <v:rect id="_x0000_i1025" style="width:0;height:1.5pt" o:hralign="center" o:hrstd="t" o:hr="t" fillcolor="#a0a0a0" stroked="f"/>
        </w:pict>
      </w:r>
    </w:p>
    <w:p w14:paraId="78E5A764" w14:textId="77777777" w:rsidR="004D465E" w:rsidRPr="004760FF" w:rsidRDefault="004D465E" w:rsidP="004D465E">
      <w:pPr>
        <w:pStyle w:val="berschrift3"/>
        <w:rPr>
          <w:rFonts w:asciiTheme="minorHAnsi" w:hAnsiTheme="minorHAnsi"/>
        </w:rPr>
      </w:pPr>
      <w:r w:rsidRPr="004760FF">
        <w:rPr>
          <w:rStyle w:val="Fett"/>
          <w:rFonts w:asciiTheme="minorHAnsi" w:hAnsiTheme="minorHAnsi"/>
          <w:b/>
          <w:bCs/>
        </w:rPr>
        <w:t>General Rules</w:t>
      </w:r>
    </w:p>
    <w:p w14:paraId="1D53B0E6" w14:textId="77777777" w:rsidR="004D465E" w:rsidRPr="004760FF" w:rsidRDefault="004D465E" w:rsidP="004D465E">
      <w:pPr>
        <w:pStyle w:val="StandardWeb"/>
        <w:numPr>
          <w:ilvl w:val="0"/>
          <w:numId w:val="26"/>
        </w:numPr>
        <w:rPr>
          <w:rFonts w:asciiTheme="minorHAnsi" w:hAnsiTheme="minorHAnsi"/>
          <w:sz w:val="22"/>
          <w:szCs w:val="22"/>
        </w:rPr>
      </w:pPr>
      <w:r w:rsidRPr="004760FF">
        <w:rPr>
          <w:rFonts w:asciiTheme="minorHAnsi" w:hAnsiTheme="minorHAnsi"/>
          <w:sz w:val="22"/>
          <w:szCs w:val="22"/>
        </w:rPr>
        <w:t xml:space="preserve">Each exercise must contain exactly </w:t>
      </w:r>
      <w:r w:rsidRPr="004760FF">
        <w:rPr>
          <w:rStyle w:val="Fett"/>
          <w:rFonts w:asciiTheme="minorHAnsi" w:hAnsiTheme="minorHAnsi"/>
          <w:sz w:val="22"/>
          <w:szCs w:val="22"/>
        </w:rPr>
        <w:t>6 numbered items</w:t>
      </w:r>
      <w:r w:rsidRPr="004760FF">
        <w:rPr>
          <w:rFonts w:asciiTheme="minorHAnsi" w:hAnsiTheme="minorHAnsi"/>
          <w:sz w:val="22"/>
          <w:szCs w:val="22"/>
        </w:rPr>
        <w:t xml:space="preserve"> (→ 42 core items total).</w:t>
      </w:r>
    </w:p>
    <w:p w14:paraId="2EB62DEA" w14:textId="77777777" w:rsidR="004D465E" w:rsidRPr="004760FF" w:rsidRDefault="004D465E" w:rsidP="004D465E">
      <w:pPr>
        <w:pStyle w:val="StandardWeb"/>
        <w:numPr>
          <w:ilvl w:val="0"/>
          <w:numId w:val="26"/>
        </w:numPr>
        <w:rPr>
          <w:rFonts w:asciiTheme="minorHAnsi" w:hAnsiTheme="minorHAnsi"/>
          <w:sz w:val="22"/>
          <w:szCs w:val="22"/>
        </w:rPr>
      </w:pPr>
      <w:r w:rsidRPr="004760FF">
        <w:rPr>
          <w:rFonts w:asciiTheme="minorHAnsi" w:hAnsiTheme="minorHAnsi"/>
          <w:sz w:val="22"/>
          <w:szCs w:val="22"/>
        </w:rPr>
        <w:t xml:space="preserve">Each vocabulary word may be used </w:t>
      </w:r>
      <w:r w:rsidRPr="004760FF">
        <w:rPr>
          <w:rStyle w:val="Fett"/>
          <w:rFonts w:asciiTheme="minorHAnsi" w:hAnsiTheme="minorHAnsi"/>
          <w:sz w:val="22"/>
          <w:szCs w:val="22"/>
        </w:rPr>
        <w:t>only once</w:t>
      </w:r>
      <w:r w:rsidRPr="004760FF">
        <w:rPr>
          <w:rFonts w:asciiTheme="minorHAnsi" w:hAnsiTheme="minorHAnsi"/>
          <w:sz w:val="22"/>
          <w:szCs w:val="22"/>
        </w:rPr>
        <w:t xml:space="preserve"> across all 7 exercises (tracked via USED_WORDS).</w:t>
      </w:r>
    </w:p>
    <w:p w14:paraId="1E0C32FE" w14:textId="77777777" w:rsidR="004D465E" w:rsidRPr="004760FF" w:rsidRDefault="004D465E" w:rsidP="004D465E">
      <w:pPr>
        <w:pStyle w:val="StandardWeb"/>
        <w:numPr>
          <w:ilvl w:val="0"/>
          <w:numId w:val="26"/>
        </w:numPr>
        <w:rPr>
          <w:rFonts w:asciiTheme="minorHAnsi" w:hAnsiTheme="minorHAnsi"/>
          <w:sz w:val="22"/>
          <w:szCs w:val="22"/>
        </w:rPr>
      </w:pPr>
      <w:r w:rsidRPr="004760FF">
        <w:rPr>
          <w:rFonts w:asciiTheme="minorHAnsi" w:hAnsiTheme="minorHAnsi"/>
          <w:sz w:val="22"/>
          <w:szCs w:val="22"/>
        </w:rPr>
        <w:t>No duplicates in the 42 scored answers.</w:t>
      </w:r>
    </w:p>
    <w:p w14:paraId="550CEA9A" w14:textId="77777777" w:rsidR="004D465E" w:rsidRPr="004760FF" w:rsidRDefault="004D465E" w:rsidP="004D465E">
      <w:pPr>
        <w:pStyle w:val="StandardWeb"/>
        <w:numPr>
          <w:ilvl w:val="0"/>
          <w:numId w:val="26"/>
        </w:numPr>
        <w:rPr>
          <w:rFonts w:asciiTheme="minorHAnsi" w:hAnsiTheme="minorHAnsi"/>
          <w:sz w:val="22"/>
          <w:szCs w:val="22"/>
        </w:rPr>
      </w:pPr>
      <w:r w:rsidRPr="004760FF">
        <w:rPr>
          <w:rFonts w:asciiTheme="minorHAnsi" w:hAnsiTheme="minorHAnsi"/>
          <w:sz w:val="22"/>
          <w:szCs w:val="22"/>
        </w:rPr>
        <w:t>Select target words randomly from the entire list.</w:t>
      </w:r>
    </w:p>
    <w:p w14:paraId="6B90F5DA" w14:textId="77777777" w:rsidR="004D465E" w:rsidRPr="004760FF" w:rsidRDefault="004D465E" w:rsidP="004D465E">
      <w:pPr>
        <w:pStyle w:val="StandardWeb"/>
        <w:numPr>
          <w:ilvl w:val="0"/>
          <w:numId w:val="26"/>
        </w:numPr>
        <w:rPr>
          <w:rFonts w:asciiTheme="minorHAnsi" w:hAnsiTheme="minorHAnsi"/>
          <w:sz w:val="22"/>
          <w:szCs w:val="22"/>
        </w:rPr>
      </w:pPr>
      <w:r w:rsidRPr="004760FF">
        <w:rPr>
          <w:rFonts w:asciiTheme="minorHAnsi" w:hAnsiTheme="minorHAnsi"/>
          <w:sz w:val="22"/>
          <w:szCs w:val="22"/>
        </w:rPr>
        <w:t xml:space="preserve">Ensure a balanced mix of </w:t>
      </w:r>
      <w:r w:rsidRPr="004760FF">
        <w:rPr>
          <w:rStyle w:val="Fett"/>
          <w:rFonts w:asciiTheme="minorHAnsi" w:hAnsiTheme="minorHAnsi"/>
          <w:sz w:val="22"/>
          <w:szCs w:val="22"/>
        </w:rPr>
        <w:t>nouns, verbs, adjectives, adverbs, and phrases</w:t>
      </w:r>
      <w:r w:rsidRPr="004760FF">
        <w:rPr>
          <w:rFonts w:asciiTheme="minorHAnsi" w:hAnsiTheme="minorHAnsi"/>
          <w:sz w:val="22"/>
          <w:szCs w:val="22"/>
        </w:rPr>
        <w:t>.</w:t>
      </w:r>
    </w:p>
    <w:p w14:paraId="33349938" w14:textId="77777777" w:rsidR="004D465E" w:rsidRPr="004760FF" w:rsidRDefault="004D465E" w:rsidP="004D465E">
      <w:pPr>
        <w:pStyle w:val="StandardWeb"/>
        <w:numPr>
          <w:ilvl w:val="0"/>
          <w:numId w:val="26"/>
        </w:numPr>
        <w:rPr>
          <w:rFonts w:asciiTheme="minorHAnsi" w:hAnsiTheme="minorHAnsi"/>
          <w:sz w:val="22"/>
          <w:szCs w:val="22"/>
        </w:rPr>
      </w:pPr>
      <w:r w:rsidRPr="004760FF">
        <w:rPr>
          <w:rFonts w:asciiTheme="minorHAnsi" w:hAnsiTheme="minorHAnsi"/>
          <w:sz w:val="22"/>
          <w:szCs w:val="22"/>
        </w:rPr>
        <w:t xml:space="preserve">CEFR level: all target words = </w:t>
      </w:r>
      <w:r w:rsidRPr="004760FF">
        <w:rPr>
          <w:rFonts w:asciiTheme="minorHAnsi" w:hAnsiTheme="minorHAnsi"/>
          <w:sz w:val="22"/>
          <w:szCs w:val="22"/>
          <w:highlight w:val="cyan"/>
        </w:rPr>
        <w:t>C1</w:t>
      </w:r>
      <w:r w:rsidRPr="004760FF">
        <w:rPr>
          <w:rFonts w:asciiTheme="minorHAnsi" w:hAnsiTheme="minorHAnsi"/>
          <w:sz w:val="22"/>
          <w:szCs w:val="22"/>
        </w:rPr>
        <w:t xml:space="preserve">. Prompt words = </w:t>
      </w:r>
      <w:r w:rsidRPr="004760FF">
        <w:rPr>
          <w:rFonts w:asciiTheme="minorHAnsi" w:hAnsiTheme="minorHAnsi"/>
          <w:sz w:val="22"/>
          <w:szCs w:val="22"/>
          <w:highlight w:val="cyan"/>
        </w:rPr>
        <w:t xml:space="preserve">B2 </w:t>
      </w:r>
      <w:r w:rsidRPr="004760FF">
        <w:rPr>
          <w:rFonts w:asciiTheme="minorHAnsi" w:hAnsiTheme="minorHAnsi"/>
          <w:sz w:val="22"/>
          <w:szCs w:val="22"/>
        </w:rPr>
        <w:t xml:space="preserve">or early </w:t>
      </w:r>
      <w:r w:rsidRPr="004760FF">
        <w:rPr>
          <w:rFonts w:asciiTheme="minorHAnsi" w:hAnsiTheme="minorHAnsi"/>
          <w:sz w:val="22"/>
          <w:szCs w:val="22"/>
          <w:highlight w:val="cyan"/>
        </w:rPr>
        <w:t>C1</w:t>
      </w:r>
      <w:r w:rsidRPr="004760FF">
        <w:rPr>
          <w:rFonts w:asciiTheme="minorHAnsi" w:hAnsiTheme="minorHAnsi"/>
          <w:sz w:val="22"/>
          <w:szCs w:val="22"/>
        </w:rPr>
        <w:t xml:space="preserve"> only (never </w:t>
      </w:r>
      <w:r w:rsidRPr="004760FF">
        <w:rPr>
          <w:rFonts w:asciiTheme="minorHAnsi" w:hAnsiTheme="minorHAnsi"/>
          <w:sz w:val="22"/>
          <w:szCs w:val="22"/>
          <w:highlight w:val="cyan"/>
        </w:rPr>
        <w:t>C2</w:t>
      </w:r>
      <w:r w:rsidRPr="004760FF">
        <w:rPr>
          <w:rFonts w:asciiTheme="minorHAnsi" w:hAnsiTheme="minorHAnsi"/>
          <w:sz w:val="22"/>
          <w:szCs w:val="22"/>
        </w:rPr>
        <w:t>).</w:t>
      </w:r>
    </w:p>
    <w:p w14:paraId="03E6B7EA" w14:textId="77777777" w:rsidR="004D465E" w:rsidRPr="004760FF" w:rsidRDefault="004D465E" w:rsidP="004D465E">
      <w:pPr>
        <w:pStyle w:val="StandardWeb"/>
        <w:numPr>
          <w:ilvl w:val="0"/>
          <w:numId w:val="26"/>
        </w:numPr>
        <w:rPr>
          <w:rFonts w:asciiTheme="minorHAnsi" w:hAnsiTheme="minorHAnsi"/>
          <w:sz w:val="22"/>
          <w:szCs w:val="22"/>
        </w:rPr>
      </w:pPr>
      <w:r w:rsidRPr="004760FF">
        <w:rPr>
          <w:rFonts w:asciiTheme="minorHAnsi" w:hAnsiTheme="minorHAnsi"/>
          <w:sz w:val="22"/>
          <w:szCs w:val="22"/>
        </w:rPr>
        <w:t>Produce two versions:</w:t>
      </w:r>
    </w:p>
    <w:p w14:paraId="452A32D2" w14:textId="77777777" w:rsidR="004D465E" w:rsidRPr="004760FF" w:rsidRDefault="004D465E" w:rsidP="004D465E">
      <w:pPr>
        <w:pStyle w:val="StandardWeb"/>
        <w:numPr>
          <w:ilvl w:val="1"/>
          <w:numId w:val="26"/>
        </w:numPr>
        <w:rPr>
          <w:rFonts w:asciiTheme="minorHAnsi" w:hAnsiTheme="minorHAnsi"/>
          <w:sz w:val="22"/>
          <w:szCs w:val="22"/>
        </w:rPr>
      </w:pPr>
      <w:r w:rsidRPr="004760FF">
        <w:rPr>
          <w:rStyle w:val="Fett"/>
          <w:rFonts w:asciiTheme="minorHAnsi" w:hAnsiTheme="minorHAnsi"/>
          <w:sz w:val="22"/>
          <w:szCs w:val="22"/>
        </w:rPr>
        <w:t>Student Version</w:t>
      </w:r>
      <w:r w:rsidRPr="004760FF">
        <w:rPr>
          <w:rFonts w:asciiTheme="minorHAnsi" w:hAnsiTheme="minorHAnsi"/>
          <w:sz w:val="22"/>
          <w:szCs w:val="22"/>
        </w:rPr>
        <w:t xml:space="preserve"> – no answers</w:t>
      </w:r>
    </w:p>
    <w:p w14:paraId="7EEC7F92" w14:textId="77777777" w:rsidR="004D465E" w:rsidRPr="004760FF" w:rsidRDefault="004D465E" w:rsidP="004D465E">
      <w:pPr>
        <w:pStyle w:val="StandardWeb"/>
        <w:numPr>
          <w:ilvl w:val="1"/>
          <w:numId w:val="26"/>
        </w:numPr>
        <w:rPr>
          <w:rFonts w:asciiTheme="minorHAnsi" w:hAnsiTheme="minorHAnsi"/>
          <w:sz w:val="22"/>
          <w:szCs w:val="22"/>
        </w:rPr>
      </w:pPr>
      <w:r w:rsidRPr="004760FF">
        <w:rPr>
          <w:rStyle w:val="Fett"/>
          <w:rFonts w:asciiTheme="minorHAnsi" w:hAnsiTheme="minorHAnsi"/>
          <w:sz w:val="22"/>
          <w:szCs w:val="22"/>
        </w:rPr>
        <w:t>Teacher Version</w:t>
      </w:r>
      <w:r w:rsidRPr="004760FF">
        <w:rPr>
          <w:rFonts w:asciiTheme="minorHAnsi" w:hAnsiTheme="minorHAnsi"/>
          <w:sz w:val="22"/>
          <w:szCs w:val="22"/>
        </w:rPr>
        <w:t xml:space="preserve"> – with all correct answers and POS tags</w:t>
      </w:r>
    </w:p>
    <w:p w14:paraId="51E709B6" w14:textId="77777777" w:rsidR="004D465E" w:rsidRPr="004760FF" w:rsidRDefault="004D465E" w:rsidP="004D465E">
      <w:pPr>
        <w:pStyle w:val="StandardWeb"/>
        <w:numPr>
          <w:ilvl w:val="0"/>
          <w:numId w:val="26"/>
        </w:numPr>
        <w:rPr>
          <w:rFonts w:asciiTheme="minorHAnsi" w:hAnsiTheme="minorHAnsi"/>
          <w:sz w:val="22"/>
          <w:szCs w:val="22"/>
        </w:rPr>
      </w:pPr>
      <w:r w:rsidRPr="004760FF">
        <w:rPr>
          <w:rFonts w:asciiTheme="minorHAnsi" w:hAnsiTheme="minorHAnsi"/>
          <w:sz w:val="22"/>
          <w:szCs w:val="22"/>
        </w:rPr>
        <w:t xml:space="preserve">After completion, generate a </w:t>
      </w:r>
      <w:r w:rsidRPr="004760FF">
        <w:rPr>
          <w:rStyle w:val="Fett"/>
          <w:rFonts w:asciiTheme="minorHAnsi" w:hAnsiTheme="minorHAnsi"/>
          <w:sz w:val="22"/>
          <w:szCs w:val="22"/>
        </w:rPr>
        <w:t>USED_WORDS Ledger</w:t>
      </w:r>
      <w:r w:rsidRPr="004760FF">
        <w:rPr>
          <w:rFonts w:asciiTheme="minorHAnsi" w:hAnsiTheme="minorHAnsi"/>
          <w:sz w:val="22"/>
          <w:szCs w:val="22"/>
        </w:rPr>
        <w:t xml:space="preserve"> listing all 42 targets in order of use.</w:t>
      </w:r>
    </w:p>
    <w:p w14:paraId="276C66C2" w14:textId="77777777" w:rsidR="004D465E" w:rsidRPr="004760FF" w:rsidRDefault="004D465E" w:rsidP="004D465E">
      <w:pPr>
        <w:pStyle w:val="StandardWeb"/>
        <w:numPr>
          <w:ilvl w:val="0"/>
          <w:numId w:val="26"/>
        </w:numPr>
        <w:rPr>
          <w:rFonts w:asciiTheme="minorHAnsi" w:hAnsiTheme="minorHAnsi"/>
          <w:sz w:val="22"/>
          <w:szCs w:val="22"/>
        </w:rPr>
      </w:pPr>
      <w:r w:rsidRPr="004760FF">
        <w:rPr>
          <w:rFonts w:asciiTheme="minorHAnsi" w:hAnsiTheme="minorHAnsi"/>
          <w:sz w:val="22"/>
          <w:szCs w:val="22"/>
        </w:rPr>
        <w:t xml:space="preserve">Perform a full </w:t>
      </w:r>
      <w:r w:rsidRPr="004760FF">
        <w:rPr>
          <w:rStyle w:val="Fett"/>
          <w:rFonts w:asciiTheme="minorHAnsi" w:hAnsiTheme="minorHAnsi"/>
          <w:sz w:val="22"/>
          <w:szCs w:val="22"/>
        </w:rPr>
        <w:t>Compliance Audit</w:t>
      </w:r>
      <w:r w:rsidRPr="004760FF">
        <w:rPr>
          <w:rFonts w:asciiTheme="minorHAnsi" w:hAnsiTheme="minorHAnsi"/>
          <w:sz w:val="22"/>
          <w:szCs w:val="22"/>
        </w:rPr>
        <w:t xml:space="preserve"> at the end.</w:t>
      </w:r>
    </w:p>
    <w:p w14:paraId="04AED993" w14:textId="77777777" w:rsidR="004D465E" w:rsidRPr="004760FF" w:rsidRDefault="00723F16" w:rsidP="004D465E">
      <w:r>
        <w:pict w14:anchorId="62B2B7D2">
          <v:rect id="_x0000_i1026" style="width:0;height:1.5pt" o:hralign="center" o:hrstd="t" o:hr="t" fillcolor="#a0a0a0" stroked="f"/>
        </w:pict>
      </w:r>
    </w:p>
    <w:p w14:paraId="42DD9F9D" w14:textId="77777777" w:rsidR="004D465E" w:rsidRPr="004760FF" w:rsidRDefault="004D465E" w:rsidP="004D465E">
      <w:pPr>
        <w:pStyle w:val="berschrift3"/>
        <w:rPr>
          <w:rFonts w:asciiTheme="minorHAnsi" w:hAnsiTheme="minorHAnsi"/>
        </w:rPr>
      </w:pPr>
      <w:r w:rsidRPr="004760FF">
        <w:rPr>
          <w:rStyle w:val="Fett"/>
          <w:rFonts w:asciiTheme="minorHAnsi" w:hAnsiTheme="minorHAnsi"/>
          <w:b/>
          <w:bCs/>
        </w:rPr>
        <w:t>Randomisation and Balance</w:t>
      </w:r>
    </w:p>
    <w:p w14:paraId="4B412140" w14:textId="77777777" w:rsidR="004D465E" w:rsidRPr="004760FF" w:rsidRDefault="004D465E" w:rsidP="004D465E">
      <w:pPr>
        <w:pStyle w:val="StandardWeb"/>
        <w:numPr>
          <w:ilvl w:val="0"/>
          <w:numId w:val="27"/>
        </w:numPr>
        <w:rPr>
          <w:rFonts w:asciiTheme="minorHAnsi" w:hAnsiTheme="minorHAnsi"/>
          <w:sz w:val="22"/>
          <w:szCs w:val="22"/>
        </w:rPr>
      </w:pPr>
      <w:r w:rsidRPr="004760FF">
        <w:rPr>
          <w:rFonts w:asciiTheme="minorHAnsi" w:hAnsiTheme="minorHAnsi"/>
          <w:sz w:val="22"/>
          <w:szCs w:val="22"/>
        </w:rPr>
        <w:t xml:space="preserve">Before generating, </w:t>
      </w:r>
      <w:r w:rsidRPr="004760FF">
        <w:rPr>
          <w:rStyle w:val="Fett"/>
          <w:rFonts w:asciiTheme="minorHAnsi" w:hAnsiTheme="minorHAnsi"/>
          <w:sz w:val="22"/>
          <w:szCs w:val="22"/>
        </w:rPr>
        <w:t>shuffle</w:t>
      </w:r>
      <w:r w:rsidRPr="004760FF">
        <w:rPr>
          <w:rFonts w:asciiTheme="minorHAnsi" w:hAnsiTheme="minorHAnsi"/>
          <w:sz w:val="22"/>
          <w:szCs w:val="22"/>
        </w:rPr>
        <w:t xml:space="preserve"> the entire word list with a new random seed.</w:t>
      </w:r>
    </w:p>
    <w:p w14:paraId="1CA57E93" w14:textId="77777777" w:rsidR="004D465E" w:rsidRPr="004760FF" w:rsidRDefault="004D465E" w:rsidP="004D465E">
      <w:pPr>
        <w:pStyle w:val="StandardWeb"/>
        <w:numPr>
          <w:ilvl w:val="0"/>
          <w:numId w:val="27"/>
        </w:numPr>
        <w:rPr>
          <w:rFonts w:asciiTheme="minorHAnsi" w:hAnsiTheme="minorHAnsi"/>
          <w:sz w:val="22"/>
          <w:szCs w:val="22"/>
        </w:rPr>
      </w:pPr>
      <w:r w:rsidRPr="004760FF">
        <w:rPr>
          <w:rFonts w:asciiTheme="minorHAnsi" w:hAnsiTheme="minorHAnsi"/>
          <w:sz w:val="22"/>
          <w:szCs w:val="22"/>
        </w:rPr>
        <w:t xml:space="preserve">Do </w:t>
      </w:r>
      <w:r w:rsidRPr="004760FF">
        <w:rPr>
          <w:rStyle w:val="Fett"/>
          <w:rFonts w:asciiTheme="minorHAnsi" w:hAnsiTheme="minorHAnsi"/>
          <w:sz w:val="22"/>
          <w:szCs w:val="22"/>
        </w:rPr>
        <w:t>not</w:t>
      </w:r>
      <w:r w:rsidRPr="004760FF">
        <w:rPr>
          <w:rFonts w:asciiTheme="minorHAnsi" w:hAnsiTheme="minorHAnsi"/>
          <w:sz w:val="22"/>
          <w:szCs w:val="22"/>
        </w:rPr>
        <w:t xml:space="preserve"> prefer early entries.</w:t>
      </w:r>
    </w:p>
    <w:p w14:paraId="13F59D94" w14:textId="77777777" w:rsidR="004D465E" w:rsidRPr="004760FF" w:rsidRDefault="004D465E" w:rsidP="004D465E">
      <w:pPr>
        <w:pStyle w:val="StandardWeb"/>
        <w:numPr>
          <w:ilvl w:val="0"/>
          <w:numId w:val="27"/>
        </w:numPr>
        <w:rPr>
          <w:rFonts w:asciiTheme="minorHAnsi" w:hAnsiTheme="minorHAnsi"/>
          <w:sz w:val="22"/>
          <w:szCs w:val="22"/>
        </w:rPr>
      </w:pPr>
      <w:r w:rsidRPr="004760FF">
        <w:rPr>
          <w:rFonts w:asciiTheme="minorHAnsi" w:hAnsiTheme="minorHAnsi"/>
          <w:sz w:val="22"/>
          <w:szCs w:val="22"/>
        </w:rPr>
        <w:t xml:space="preserve">Limit consecutive items of the same POS to </w:t>
      </w:r>
      <w:r w:rsidRPr="004760FF">
        <w:rPr>
          <w:rStyle w:val="Fett"/>
          <w:rFonts w:asciiTheme="minorHAnsi" w:hAnsiTheme="minorHAnsi"/>
          <w:sz w:val="22"/>
          <w:szCs w:val="22"/>
        </w:rPr>
        <w:t>max. 2</w:t>
      </w:r>
      <w:r w:rsidRPr="004760FF">
        <w:rPr>
          <w:rFonts w:asciiTheme="minorHAnsi" w:hAnsiTheme="minorHAnsi"/>
          <w:sz w:val="22"/>
          <w:szCs w:val="22"/>
        </w:rPr>
        <w:t>.</w:t>
      </w:r>
    </w:p>
    <w:p w14:paraId="50AAF7E1" w14:textId="77777777" w:rsidR="004D465E" w:rsidRPr="004760FF" w:rsidRDefault="004D465E" w:rsidP="004D465E">
      <w:pPr>
        <w:pStyle w:val="StandardWeb"/>
        <w:numPr>
          <w:ilvl w:val="0"/>
          <w:numId w:val="27"/>
        </w:numPr>
        <w:rPr>
          <w:rFonts w:asciiTheme="minorHAnsi" w:hAnsiTheme="minorHAnsi"/>
          <w:sz w:val="22"/>
          <w:szCs w:val="22"/>
        </w:rPr>
      </w:pPr>
      <w:r w:rsidRPr="004760FF">
        <w:rPr>
          <w:rFonts w:asciiTheme="minorHAnsi" w:hAnsiTheme="minorHAnsi"/>
          <w:sz w:val="22"/>
          <w:szCs w:val="22"/>
        </w:rPr>
        <w:t>Across all 42 items: aim for 10–14 nouns, 10–14 verbs, 8–10 adjectives/adverbs, 8–10 phrases (±1).</w:t>
      </w:r>
    </w:p>
    <w:p w14:paraId="49F446A8" w14:textId="77777777" w:rsidR="004D465E" w:rsidRPr="004760FF" w:rsidRDefault="004D465E" w:rsidP="004D465E">
      <w:pPr>
        <w:pStyle w:val="StandardWeb"/>
        <w:numPr>
          <w:ilvl w:val="0"/>
          <w:numId w:val="27"/>
        </w:numPr>
        <w:rPr>
          <w:rFonts w:asciiTheme="minorHAnsi" w:hAnsiTheme="minorHAnsi"/>
          <w:sz w:val="22"/>
          <w:szCs w:val="22"/>
        </w:rPr>
      </w:pPr>
      <w:r w:rsidRPr="004760FF">
        <w:rPr>
          <w:rFonts w:asciiTheme="minorHAnsi" w:hAnsiTheme="minorHAnsi"/>
          <w:sz w:val="22"/>
          <w:szCs w:val="22"/>
        </w:rPr>
        <w:t>When regenerating, prioritise later-listed or previously underused words.</w:t>
      </w:r>
    </w:p>
    <w:p w14:paraId="3B4785A8" w14:textId="77777777" w:rsidR="004D465E" w:rsidRPr="004760FF" w:rsidRDefault="004D465E" w:rsidP="004D465E">
      <w:pPr>
        <w:pStyle w:val="StandardWeb"/>
        <w:numPr>
          <w:ilvl w:val="0"/>
          <w:numId w:val="27"/>
        </w:numPr>
        <w:rPr>
          <w:rFonts w:asciiTheme="minorHAnsi" w:hAnsiTheme="minorHAnsi"/>
          <w:sz w:val="22"/>
          <w:szCs w:val="22"/>
        </w:rPr>
      </w:pPr>
      <w:r w:rsidRPr="004760FF">
        <w:rPr>
          <w:rFonts w:asciiTheme="minorHAnsi" w:hAnsiTheme="minorHAnsi"/>
          <w:sz w:val="22"/>
          <w:szCs w:val="22"/>
        </w:rPr>
        <w:t>Avoid reusing any word that has appeared in the first exercise of a prior set.</w:t>
      </w:r>
    </w:p>
    <w:p w14:paraId="41DF43B7" w14:textId="77777777" w:rsidR="004D465E" w:rsidRPr="004760FF" w:rsidRDefault="00723F16" w:rsidP="004D465E">
      <w:r>
        <w:pict w14:anchorId="7D42D96A">
          <v:rect id="_x0000_i1027" style="width:0;height:1.5pt" o:hralign="center" o:hrstd="t" o:hr="t" fillcolor="#a0a0a0" stroked="f"/>
        </w:pict>
      </w:r>
    </w:p>
    <w:p w14:paraId="2D359A79" w14:textId="77777777" w:rsidR="004D465E" w:rsidRPr="004760FF" w:rsidRDefault="004D465E" w:rsidP="004D465E">
      <w:pPr>
        <w:pStyle w:val="berschrift2"/>
        <w:rPr>
          <w:rFonts w:asciiTheme="minorHAnsi" w:hAnsiTheme="minorHAnsi"/>
          <w:sz w:val="22"/>
          <w:szCs w:val="22"/>
        </w:rPr>
      </w:pPr>
      <w:r w:rsidRPr="004760FF">
        <w:rPr>
          <w:rStyle w:val="Fett"/>
          <w:rFonts w:asciiTheme="minorHAnsi" w:hAnsiTheme="minorHAnsi"/>
          <w:b/>
          <w:bCs/>
          <w:sz w:val="22"/>
          <w:szCs w:val="22"/>
        </w:rPr>
        <w:t>Exercise 1 – Synonyms</w:t>
      </w:r>
    </w:p>
    <w:p w14:paraId="7C73E95F" w14:textId="77777777" w:rsidR="004D465E" w:rsidRPr="004760FF" w:rsidRDefault="004D465E" w:rsidP="004D465E">
      <w:pPr>
        <w:pStyle w:val="StandardWeb"/>
        <w:numPr>
          <w:ilvl w:val="0"/>
          <w:numId w:val="28"/>
        </w:numPr>
        <w:rPr>
          <w:rFonts w:asciiTheme="minorHAnsi" w:hAnsiTheme="minorHAnsi"/>
          <w:sz w:val="22"/>
          <w:szCs w:val="22"/>
        </w:rPr>
      </w:pPr>
      <w:r w:rsidRPr="004760FF">
        <w:rPr>
          <w:rFonts w:asciiTheme="minorHAnsi" w:hAnsiTheme="minorHAnsi"/>
          <w:sz w:val="22"/>
          <w:szCs w:val="22"/>
        </w:rPr>
        <w:t>Title: “Write the best synonym for the following words.”</w:t>
      </w:r>
    </w:p>
    <w:p w14:paraId="05CCE46A" w14:textId="77777777" w:rsidR="004D465E" w:rsidRPr="004760FF" w:rsidRDefault="004D465E" w:rsidP="004D465E">
      <w:pPr>
        <w:pStyle w:val="StandardWeb"/>
        <w:numPr>
          <w:ilvl w:val="0"/>
          <w:numId w:val="28"/>
        </w:numPr>
        <w:rPr>
          <w:rFonts w:asciiTheme="minorHAnsi" w:hAnsiTheme="minorHAnsi"/>
          <w:sz w:val="22"/>
          <w:szCs w:val="22"/>
        </w:rPr>
      </w:pPr>
      <w:r w:rsidRPr="004760FF">
        <w:rPr>
          <w:rFonts w:asciiTheme="minorHAnsi" w:hAnsiTheme="minorHAnsi"/>
          <w:sz w:val="22"/>
          <w:szCs w:val="22"/>
        </w:rPr>
        <w:t xml:space="preserve">Provide </w:t>
      </w:r>
      <w:r w:rsidRPr="004760FF">
        <w:rPr>
          <w:rStyle w:val="Fett"/>
          <w:rFonts w:asciiTheme="minorHAnsi" w:hAnsiTheme="minorHAnsi"/>
          <w:sz w:val="22"/>
          <w:szCs w:val="22"/>
          <w:highlight w:val="cyan"/>
        </w:rPr>
        <w:t>6 B2–C1</w:t>
      </w:r>
      <w:r w:rsidRPr="004760FF">
        <w:rPr>
          <w:rStyle w:val="Fett"/>
          <w:rFonts w:asciiTheme="minorHAnsi" w:hAnsiTheme="minorHAnsi"/>
          <w:sz w:val="22"/>
          <w:szCs w:val="22"/>
        </w:rPr>
        <w:t>-level prompt words</w:t>
      </w:r>
      <w:r w:rsidRPr="004760FF">
        <w:rPr>
          <w:rFonts w:asciiTheme="minorHAnsi" w:hAnsiTheme="minorHAnsi"/>
          <w:sz w:val="22"/>
          <w:szCs w:val="22"/>
        </w:rPr>
        <w:t xml:space="preserve"> that are </w:t>
      </w:r>
      <w:r w:rsidRPr="004760FF">
        <w:rPr>
          <w:rStyle w:val="Hervorhebung"/>
          <w:rFonts w:asciiTheme="minorHAnsi" w:eastAsiaTheme="majorEastAsia" w:hAnsiTheme="minorHAnsi"/>
          <w:sz w:val="22"/>
          <w:szCs w:val="22"/>
        </w:rPr>
        <w:t>not in the list</w:t>
      </w:r>
      <w:r w:rsidRPr="004760FF">
        <w:rPr>
          <w:rFonts w:asciiTheme="minorHAnsi" w:hAnsiTheme="minorHAnsi"/>
          <w:sz w:val="22"/>
          <w:szCs w:val="22"/>
        </w:rPr>
        <w:t>.</w:t>
      </w:r>
    </w:p>
    <w:p w14:paraId="20637693" w14:textId="77777777" w:rsidR="004D465E" w:rsidRPr="004760FF" w:rsidRDefault="004D465E" w:rsidP="004D465E">
      <w:pPr>
        <w:pStyle w:val="StandardWeb"/>
        <w:numPr>
          <w:ilvl w:val="0"/>
          <w:numId w:val="28"/>
        </w:numPr>
        <w:rPr>
          <w:rFonts w:asciiTheme="minorHAnsi" w:hAnsiTheme="minorHAnsi"/>
          <w:sz w:val="22"/>
          <w:szCs w:val="22"/>
        </w:rPr>
      </w:pPr>
      <w:r w:rsidRPr="004760FF">
        <w:rPr>
          <w:rFonts w:asciiTheme="minorHAnsi" w:hAnsiTheme="minorHAnsi"/>
          <w:sz w:val="22"/>
          <w:szCs w:val="22"/>
        </w:rPr>
        <w:t xml:space="preserve">Each has one unique target word in the list of the </w:t>
      </w:r>
      <w:r w:rsidRPr="004760FF">
        <w:rPr>
          <w:rStyle w:val="Fett"/>
          <w:rFonts w:asciiTheme="minorHAnsi" w:hAnsiTheme="minorHAnsi"/>
          <w:sz w:val="22"/>
          <w:szCs w:val="22"/>
        </w:rPr>
        <w:t>same part of speech</w:t>
      </w:r>
      <w:r w:rsidRPr="004760FF">
        <w:rPr>
          <w:rFonts w:asciiTheme="minorHAnsi" w:hAnsiTheme="minorHAnsi"/>
          <w:sz w:val="22"/>
          <w:szCs w:val="22"/>
        </w:rPr>
        <w:t>.</w:t>
      </w:r>
    </w:p>
    <w:p w14:paraId="22C8A47E" w14:textId="77777777" w:rsidR="004D465E" w:rsidRPr="004760FF" w:rsidRDefault="004D465E" w:rsidP="004D465E">
      <w:pPr>
        <w:pStyle w:val="StandardWeb"/>
        <w:numPr>
          <w:ilvl w:val="0"/>
          <w:numId w:val="28"/>
        </w:numPr>
        <w:rPr>
          <w:rFonts w:asciiTheme="minorHAnsi" w:hAnsiTheme="minorHAnsi"/>
          <w:sz w:val="22"/>
          <w:szCs w:val="22"/>
        </w:rPr>
      </w:pPr>
      <w:r w:rsidRPr="004760FF">
        <w:rPr>
          <w:rFonts w:asciiTheme="minorHAnsi" w:hAnsiTheme="minorHAnsi"/>
          <w:sz w:val="22"/>
          <w:szCs w:val="22"/>
        </w:rPr>
        <w:t>Prompts and targets must not repeat across Exercises 1 or 2.</w:t>
      </w:r>
    </w:p>
    <w:p w14:paraId="065B4D5E" w14:textId="77777777" w:rsidR="004D465E" w:rsidRPr="004760FF" w:rsidRDefault="004D465E" w:rsidP="004D465E">
      <w:pPr>
        <w:pStyle w:val="StandardWeb"/>
        <w:numPr>
          <w:ilvl w:val="0"/>
          <w:numId w:val="28"/>
        </w:numPr>
        <w:rPr>
          <w:rFonts w:asciiTheme="minorHAnsi" w:hAnsiTheme="minorHAnsi"/>
          <w:sz w:val="22"/>
          <w:szCs w:val="22"/>
        </w:rPr>
      </w:pPr>
      <w:r w:rsidRPr="004760FF">
        <w:rPr>
          <w:rFonts w:asciiTheme="minorHAnsi" w:hAnsiTheme="minorHAnsi"/>
          <w:sz w:val="22"/>
          <w:szCs w:val="22"/>
        </w:rPr>
        <w:t xml:space="preserve">The same target may </w:t>
      </w:r>
      <w:r w:rsidRPr="004760FF">
        <w:rPr>
          <w:rStyle w:val="Fett"/>
          <w:rFonts w:asciiTheme="minorHAnsi" w:hAnsiTheme="minorHAnsi"/>
          <w:sz w:val="22"/>
          <w:szCs w:val="22"/>
        </w:rPr>
        <w:t>not</w:t>
      </w:r>
      <w:r w:rsidRPr="004760FF">
        <w:rPr>
          <w:rFonts w:asciiTheme="minorHAnsi" w:hAnsiTheme="minorHAnsi"/>
          <w:sz w:val="22"/>
          <w:szCs w:val="22"/>
        </w:rPr>
        <w:t xml:space="preserve"> appear as both a synonym and an antonym anywhere in the same set.</w:t>
      </w:r>
    </w:p>
    <w:p w14:paraId="77B3CF95" w14:textId="77777777" w:rsidR="004D465E" w:rsidRPr="004760FF" w:rsidRDefault="004D465E" w:rsidP="004D465E">
      <w:pPr>
        <w:pStyle w:val="StandardWeb"/>
        <w:numPr>
          <w:ilvl w:val="0"/>
          <w:numId w:val="28"/>
        </w:numPr>
        <w:rPr>
          <w:rFonts w:asciiTheme="minorHAnsi" w:hAnsiTheme="minorHAnsi"/>
          <w:sz w:val="22"/>
          <w:szCs w:val="22"/>
        </w:rPr>
      </w:pPr>
      <w:r w:rsidRPr="004760FF">
        <w:rPr>
          <w:rFonts w:asciiTheme="minorHAnsi" w:hAnsiTheme="minorHAnsi"/>
          <w:sz w:val="22"/>
          <w:szCs w:val="22"/>
        </w:rPr>
        <w:t xml:space="preserve">The prompt word must be replaceable by the target in at least one neutral </w:t>
      </w:r>
      <w:r w:rsidRPr="004760FF">
        <w:rPr>
          <w:rFonts w:asciiTheme="minorHAnsi" w:hAnsiTheme="minorHAnsi"/>
          <w:sz w:val="22"/>
          <w:szCs w:val="22"/>
          <w:highlight w:val="cyan"/>
        </w:rPr>
        <w:t xml:space="preserve">B2–C1 </w:t>
      </w:r>
      <w:r w:rsidRPr="004760FF">
        <w:rPr>
          <w:rFonts w:asciiTheme="minorHAnsi" w:hAnsiTheme="minorHAnsi"/>
          <w:sz w:val="22"/>
          <w:szCs w:val="22"/>
        </w:rPr>
        <w:t>sentence.</w:t>
      </w:r>
    </w:p>
    <w:p w14:paraId="482F8F6C" w14:textId="77777777" w:rsidR="004D465E" w:rsidRPr="004760FF" w:rsidRDefault="004D465E" w:rsidP="004D465E">
      <w:pPr>
        <w:pStyle w:val="StandardWeb"/>
        <w:numPr>
          <w:ilvl w:val="0"/>
          <w:numId w:val="28"/>
        </w:numPr>
        <w:rPr>
          <w:rFonts w:asciiTheme="minorHAnsi" w:hAnsiTheme="minorHAnsi"/>
          <w:sz w:val="22"/>
          <w:szCs w:val="22"/>
        </w:rPr>
      </w:pPr>
      <w:r w:rsidRPr="004760FF">
        <w:rPr>
          <w:rFonts w:asciiTheme="minorHAnsi" w:hAnsiTheme="minorHAnsi"/>
          <w:sz w:val="22"/>
          <w:szCs w:val="22"/>
        </w:rPr>
        <w:t>Reject prompts that are C2 (e.g., envoy, oblivious, bestow, deem).</w:t>
      </w:r>
    </w:p>
    <w:p w14:paraId="639E0BA8" w14:textId="77777777" w:rsidR="004D465E" w:rsidRPr="004760FF" w:rsidRDefault="004D465E" w:rsidP="004D465E">
      <w:pPr>
        <w:pStyle w:val="StandardWeb"/>
        <w:numPr>
          <w:ilvl w:val="0"/>
          <w:numId w:val="28"/>
        </w:numPr>
        <w:rPr>
          <w:rFonts w:asciiTheme="minorHAnsi" w:hAnsiTheme="minorHAnsi"/>
          <w:sz w:val="22"/>
          <w:szCs w:val="22"/>
        </w:rPr>
      </w:pPr>
      <w:r w:rsidRPr="004760FF">
        <w:rPr>
          <w:rFonts w:asciiTheme="minorHAnsi" w:hAnsiTheme="minorHAnsi"/>
          <w:sz w:val="22"/>
          <w:szCs w:val="22"/>
        </w:rPr>
        <w:t>Acceptable examples:</w:t>
      </w:r>
    </w:p>
    <w:p w14:paraId="41321BAD" w14:textId="77777777" w:rsidR="004D465E" w:rsidRPr="004760FF" w:rsidRDefault="004D465E" w:rsidP="004D465E">
      <w:pPr>
        <w:pStyle w:val="StandardWeb"/>
        <w:numPr>
          <w:ilvl w:val="1"/>
          <w:numId w:val="28"/>
        </w:numPr>
        <w:rPr>
          <w:rFonts w:asciiTheme="minorHAnsi" w:hAnsiTheme="minorHAnsi"/>
          <w:sz w:val="22"/>
          <w:szCs w:val="22"/>
        </w:rPr>
      </w:pPr>
      <w:r w:rsidRPr="004760FF">
        <w:rPr>
          <w:rFonts w:asciiTheme="minorHAnsi" w:hAnsiTheme="minorHAnsi"/>
          <w:sz w:val="22"/>
          <w:szCs w:val="22"/>
        </w:rPr>
        <w:t>wealthy → affluent (adj)</w:t>
      </w:r>
    </w:p>
    <w:p w14:paraId="3A5C880D" w14:textId="77777777" w:rsidR="004D465E" w:rsidRPr="004760FF" w:rsidRDefault="004D465E" w:rsidP="004D465E">
      <w:pPr>
        <w:pStyle w:val="StandardWeb"/>
        <w:numPr>
          <w:ilvl w:val="1"/>
          <w:numId w:val="28"/>
        </w:numPr>
        <w:rPr>
          <w:rFonts w:asciiTheme="minorHAnsi" w:hAnsiTheme="minorHAnsi"/>
          <w:sz w:val="22"/>
          <w:szCs w:val="22"/>
        </w:rPr>
      </w:pPr>
      <w:r w:rsidRPr="004760FF">
        <w:rPr>
          <w:rFonts w:asciiTheme="minorHAnsi" w:hAnsiTheme="minorHAnsi"/>
          <w:sz w:val="22"/>
          <w:szCs w:val="22"/>
        </w:rPr>
        <w:t>speed up → accelerate (v)</w:t>
      </w:r>
    </w:p>
    <w:p w14:paraId="0ADC2A26" w14:textId="77777777" w:rsidR="004D465E" w:rsidRPr="004760FF" w:rsidRDefault="004D465E" w:rsidP="004D465E">
      <w:pPr>
        <w:pStyle w:val="StandardWeb"/>
        <w:numPr>
          <w:ilvl w:val="1"/>
          <w:numId w:val="28"/>
        </w:numPr>
        <w:rPr>
          <w:rFonts w:asciiTheme="minorHAnsi" w:hAnsiTheme="minorHAnsi"/>
          <w:sz w:val="22"/>
          <w:szCs w:val="22"/>
        </w:rPr>
      </w:pPr>
      <w:r w:rsidRPr="004760FF">
        <w:rPr>
          <w:rFonts w:asciiTheme="minorHAnsi" w:hAnsiTheme="minorHAnsi"/>
          <w:sz w:val="22"/>
          <w:szCs w:val="22"/>
        </w:rPr>
        <w:t>assign → allocate (v)</w:t>
      </w:r>
    </w:p>
    <w:p w14:paraId="3B49BBF6" w14:textId="77777777" w:rsidR="004D465E" w:rsidRPr="004760FF" w:rsidRDefault="004D465E" w:rsidP="004D465E">
      <w:pPr>
        <w:pStyle w:val="StandardWeb"/>
        <w:rPr>
          <w:rFonts w:asciiTheme="minorHAnsi" w:hAnsiTheme="minorHAnsi"/>
          <w:sz w:val="22"/>
          <w:szCs w:val="22"/>
        </w:rPr>
      </w:pPr>
      <w:r w:rsidRPr="004760FF">
        <w:rPr>
          <w:rStyle w:val="Fett"/>
          <w:rFonts w:asciiTheme="minorHAnsi" w:hAnsiTheme="minorHAnsi"/>
          <w:sz w:val="22"/>
          <w:szCs w:val="22"/>
        </w:rPr>
        <w:t>Teacher Version format:</w:t>
      </w:r>
      <w:r w:rsidRPr="004760FF">
        <w:rPr>
          <w:rFonts w:asciiTheme="minorHAnsi" w:hAnsiTheme="minorHAnsi"/>
          <w:sz w:val="22"/>
          <w:szCs w:val="22"/>
        </w:rPr>
        <w:br/>
      </w:r>
      <w:r w:rsidRPr="004760FF">
        <w:rPr>
          <w:rStyle w:val="HTMLCode"/>
          <w:rFonts w:asciiTheme="minorHAnsi" w:eastAsiaTheme="majorEastAsia" w:hAnsiTheme="minorHAnsi"/>
          <w:sz w:val="22"/>
          <w:szCs w:val="22"/>
        </w:rPr>
        <w:t>1. prompt (POS) → target_from_list (POS)</w:t>
      </w:r>
    </w:p>
    <w:p w14:paraId="16BCA323" w14:textId="77777777" w:rsidR="004D465E" w:rsidRPr="004760FF" w:rsidRDefault="00723F16" w:rsidP="004D465E">
      <w:r>
        <w:pict w14:anchorId="089BA774">
          <v:rect id="_x0000_i1028" style="width:0;height:1.5pt" o:hralign="center" o:hrstd="t" o:hr="t" fillcolor="#a0a0a0" stroked="f"/>
        </w:pict>
      </w:r>
    </w:p>
    <w:p w14:paraId="37C0E00D" w14:textId="77777777" w:rsidR="004760FF" w:rsidRPr="004760FF" w:rsidRDefault="004760FF" w:rsidP="004760FF">
      <w:pPr>
        <w:pStyle w:val="berschrift3"/>
        <w:rPr>
          <w:rFonts w:asciiTheme="minorHAnsi" w:hAnsiTheme="minorHAnsi"/>
        </w:rPr>
      </w:pPr>
      <w:r w:rsidRPr="004760FF">
        <w:rPr>
          <w:rStyle w:val="Fett"/>
          <w:rFonts w:asciiTheme="minorHAnsi" w:hAnsiTheme="minorHAnsi"/>
          <w:b/>
          <w:bCs/>
        </w:rPr>
        <w:lastRenderedPageBreak/>
        <w:t>Exercise 2 – Antonyms</w:t>
      </w:r>
    </w:p>
    <w:p w14:paraId="474E1C17" w14:textId="1CDCAB61" w:rsidR="004760FF" w:rsidRPr="004760FF" w:rsidRDefault="004760FF" w:rsidP="004760FF">
      <w:pPr>
        <w:pStyle w:val="StandardWeb"/>
        <w:rPr>
          <w:rFonts w:asciiTheme="minorHAnsi" w:hAnsiTheme="minorHAnsi"/>
          <w:sz w:val="22"/>
          <w:szCs w:val="22"/>
        </w:rPr>
      </w:pPr>
      <w:r w:rsidRPr="004760FF">
        <w:rPr>
          <w:rFonts w:asciiTheme="minorHAnsi" w:hAnsiTheme="minorHAnsi"/>
          <w:sz w:val="22"/>
          <w:szCs w:val="22"/>
        </w:rPr>
        <w:t>• Provide 6 prompt words (not in the list), each a clear semantic opposite of a target item of the same POS.</w:t>
      </w:r>
      <w:r w:rsidRPr="004760FF">
        <w:rPr>
          <w:rFonts w:asciiTheme="minorHAnsi" w:hAnsiTheme="minorHAnsi"/>
          <w:sz w:val="22"/>
          <w:szCs w:val="22"/>
        </w:rPr>
        <w:br/>
        <w:t xml:space="preserve">• Opposites must be </w:t>
      </w:r>
      <w:r w:rsidRPr="004760FF">
        <w:rPr>
          <w:rStyle w:val="Fett"/>
          <w:rFonts w:asciiTheme="minorHAnsi" w:hAnsiTheme="minorHAnsi"/>
          <w:sz w:val="22"/>
          <w:szCs w:val="22"/>
        </w:rPr>
        <w:t>contextually valid</w:t>
      </w:r>
      <w:r w:rsidRPr="004760FF">
        <w:rPr>
          <w:rFonts w:asciiTheme="minorHAnsi" w:hAnsiTheme="minorHAnsi"/>
          <w:sz w:val="22"/>
          <w:szCs w:val="22"/>
        </w:rPr>
        <w:t xml:space="preserve"> in a neutral </w:t>
      </w:r>
      <w:r w:rsidRPr="0024643A">
        <w:rPr>
          <w:rFonts w:asciiTheme="minorHAnsi" w:hAnsiTheme="minorHAnsi"/>
          <w:sz w:val="22"/>
          <w:szCs w:val="22"/>
          <w:highlight w:val="cyan"/>
        </w:rPr>
        <w:t>B2–C1</w:t>
      </w:r>
      <w:r w:rsidRPr="004760FF">
        <w:rPr>
          <w:rFonts w:asciiTheme="minorHAnsi" w:hAnsiTheme="minorHAnsi"/>
          <w:sz w:val="22"/>
          <w:szCs w:val="22"/>
        </w:rPr>
        <w:t xml:space="preserve"> sentence.</w:t>
      </w:r>
      <w:r w:rsidRPr="004760FF">
        <w:rPr>
          <w:rFonts w:asciiTheme="minorHAnsi" w:hAnsiTheme="minorHAnsi"/>
          <w:sz w:val="22"/>
          <w:szCs w:val="22"/>
        </w:rPr>
        <w:br/>
        <w:t>• Conceptual rules:</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 xml:space="preserve">– </w:t>
      </w:r>
      <w:r w:rsidRPr="004760FF">
        <w:rPr>
          <w:rStyle w:val="Fett"/>
          <w:rFonts w:asciiTheme="minorHAnsi" w:hAnsiTheme="minorHAnsi"/>
          <w:sz w:val="22"/>
          <w:szCs w:val="22"/>
        </w:rPr>
        <w:t>adjectives:</w:t>
      </w:r>
      <w:r w:rsidRPr="004760FF">
        <w:rPr>
          <w:rFonts w:asciiTheme="minorHAnsi" w:hAnsiTheme="minorHAnsi"/>
          <w:sz w:val="22"/>
          <w:szCs w:val="22"/>
        </w:rPr>
        <w:t xml:space="preserve"> opposite must reflect true polarity (e.g. dependent ↔ independent NOT ↔ inherent).</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 xml:space="preserve">– </w:t>
      </w:r>
      <w:r w:rsidRPr="004760FF">
        <w:rPr>
          <w:rStyle w:val="Fett"/>
          <w:rFonts w:asciiTheme="minorHAnsi" w:hAnsiTheme="minorHAnsi"/>
          <w:sz w:val="22"/>
          <w:szCs w:val="22"/>
        </w:rPr>
        <w:t>verbs:</w:t>
      </w:r>
      <w:r w:rsidRPr="004760FF">
        <w:rPr>
          <w:rFonts w:asciiTheme="minorHAnsi" w:hAnsiTheme="minorHAnsi"/>
          <w:sz w:val="22"/>
          <w:szCs w:val="22"/>
        </w:rPr>
        <w:t xml:space="preserve"> opposite must express reverse action (e.g. build ↔ abolish).</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 xml:space="preserve">– </w:t>
      </w:r>
      <w:r w:rsidRPr="004760FF">
        <w:rPr>
          <w:rStyle w:val="Fett"/>
          <w:rFonts w:asciiTheme="minorHAnsi" w:hAnsiTheme="minorHAnsi"/>
          <w:sz w:val="22"/>
          <w:szCs w:val="22"/>
        </w:rPr>
        <w:t>nouns:</w:t>
      </w:r>
      <w:r w:rsidRPr="004760FF">
        <w:rPr>
          <w:rFonts w:asciiTheme="minorHAnsi" w:hAnsiTheme="minorHAnsi"/>
          <w:sz w:val="22"/>
          <w:szCs w:val="22"/>
        </w:rPr>
        <w:t xml:space="preserve"> opposite must indicate clear contrast (e.g. peace ↔ aggression).</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 xml:space="preserve">– </w:t>
      </w:r>
      <w:r w:rsidRPr="004760FF">
        <w:rPr>
          <w:rStyle w:val="Fett"/>
          <w:rFonts w:asciiTheme="minorHAnsi" w:hAnsiTheme="minorHAnsi"/>
          <w:sz w:val="22"/>
          <w:szCs w:val="22"/>
        </w:rPr>
        <w:t>adverbs:</w:t>
      </w:r>
      <w:r w:rsidRPr="004760FF">
        <w:rPr>
          <w:rFonts w:asciiTheme="minorHAnsi" w:hAnsiTheme="minorHAnsi"/>
          <w:sz w:val="22"/>
          <w:szCs w:val="22"/>
        </w:rPr>
        <w:t xml:space="preserve"> opposite must reverse meaning (e.g. gradually ↔ abruptly).</w:t>
      </w:r>
      <w:r w:rsidRPr="004760FF">
        <w:rPr>
          <w:rFonts w:asciiTheme="minorHAnsi" w:hAnsiTheme="minorHAnsi"/>
          <w:sz w:val="22"/>
          <w:szCs w:val="22"/>
        </w:rPr>
        <w:br/>
        <w:t>• If no perfect antonym exists in the list, choose a near-opposite within the same semantic field and POS (e.g. failure ↔ accomplishment).</w:t>
      </w:r>
      <w:r w:rsidRPr="004760FF">
        <w:rPr>
          <w:rFonts w:asciiTheme="minorHAnsi" w:hAnsiTheme="minorHAnsi"/>
          <w:sz w:val="22"/>
          <w:szCs w:val="22"/>
        </w:rPr>
        <w:br/>
        <w:t>• Reject all pairs that:</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 lack logical opposition (e.g. dependent ↔ inherent)</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 are merely unrelated concepts</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 duplicate or overlap a synonym target</w:t>
      </w:r>
      <w:r w:rsidRPr="004760FF">
        <w:rPr>
          <w:rFonts w:asciiTheme="minorHAnsi" w:hAnsiTheme="minorHAnsi"/>
          <w:sz w:val="22"/>
          <w:szCs w:val="22"/>
        </w:rPr>
        <w:br/>
      </w:r>
      <w:r w:rsidRPr="00E13C51">
        <w:rPr>
          <w:rFonts w:asciiTheme="minorHAnsi" w:hAnsiTheme="minorHAnsi"/>
          <w:sz w:val="22"/>
          <w:szCs w:val="22"/>
          <w:highlight w:val="cyan"/>
        </w:rPr>
        <w:t>• CEFR level: all antonym prompts ≤ C1</w:t>
      </w:r>
      <w:r w:rsidRPr="004760FF">
        <w:rPr>
          <w:rFonts w:asciiTheme="minorHAnsi" w:hAnsiTheme="minorHAnsi"/>
          <w:sz w:val="22"/>
          <w:szCs w:val="22"/>
        </w:rPr>
        <w:t>.</w:t>
      </w:r>
      <w:r w:rsidRPr="004760FF">
        <w:rPr>
          <w:rFonts w:asciiTheme="minorHAnsi" w:hAnsiTheme="minorHAnsi"/>
          <w:sz w:val="22"/>
          <w:szCs w:val="22"/>
        </w:rPr>
        <w:br/>
        <w:t>• Teacher Version format:</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1. prompt_word (POS) ↔ target_from_list (POS)</w:t>
      </w:r>
      <w:r w:rsidRPr="004760FF">
        <w:rPr>
          <w:rFonts w:asciiTheme="minorHAnsi" w:hAnsiTheme="minorHAnsi"/>
          <w:sz w:val="22"/>
          <w:szCs w:val="22"/>
        </w:rPr>
        <w:br/>
      </w:r>
      <w:r w:rsidRPr="00E13C51">
        <w:rPr>
          <w:rFonts w:asciiTheme="minorHAnsi" w:hAnsiTheme="minorHAnsi"/>
          <w:sz w:val="22"/>
          <w:szCs w:val="22"/>
        </w:rPr>
        <w:t>Example pairs:</w:t>
      </w:r>
      <w:r w:rsidRPr="00E13C51">
        <w:rPr>
          <w:rFonts w:asciiTheme="minorHAnsi" w:hAnsiTheme="minorHAnsi"/>
          <w:sz w:val="22"/>
          <w:szCs w:val="22"/>
        </w:rPr>
        <w:br/>
      </w:r>
      <w:r w:rsidRPr="00E13C51">
        <w:rPr>
          <w:rFonts w:asciiTheme="minorHAnsi" w:hAnsiTheme="minorHAnsi"/>
          <w:sz w:val="22"/>
          <w:szCs w:val="22"/>
        </w:rPr>
        <w:t> </w:t>
      </w:r>
      <w:r w:rsidRPr="00E13C51">
        <w:rPr>
          <w:rFonts w:asciiTheme="minorHAnsi" w:hAnsiTheme="minorHAnsi"/>
          <w:sz w:val="22"/>
          <w:szCs w:val="22"/>
        </w:rPr>
        <w:t>compulsory ↔ voluntary (adj)</w:t>
      </w:r>
      <w:r w:rsidRPr="00E13C51">
        <w:rPr>
          <w:rFonts w:asciiTheme="minorHAnsi" w:hAnsiTheme="minorHAnsi"/>
          <w:sz w:val="22"/>
          <w:szCs w:val="22"/>
        </w:rPr>
        <w:br/>
      </w:r>
      <w:r w:rsidRPr="00E13C51">
        <w:rPr>
          <w:rFonts w:asciiTheme="minorHAnsi" w:hAnsiTheme="minorHAnsi"/>
          <w:sz w:val="22"/>
          <w:szCs w:val="22"/>
        </w:rPr>
        <w:t> </w:t>
      </w:r>
      <w:r w:rsidRPr="00E13C51">
        <w:rPr>
          <w:rFonts w:asciiTheme="minorHAnsi" w:hAnsiTheme="minorHAnsi"/>
          <w:sz w:val="22"/>
          <w:szCs w:val="22"/>
        </w:rPr>
        <w:t>peace ↔ aggression (n)</w:t>
      </w:r>
      <w:r w:rsidRPr="00E13C51">
        <w:rPr>
          <w:rFonts w:asciiTheme="minorHAnsi" w:hAnsiTheme="minorHAnsi"/>
          <w:sz w:val="22"/>
          <w:szCs w:val="22"/>
        </w:rPr>
        <w:br/>
      </w:r>
      <w:r w:rsidRPr="00E13C51">
        <w:rPr>
          <w:rFonts w:asciiTheme="minorHAnsi" w:hAnsiTheme="minorHAnsi"/>
          <w:sz w:val="22"/>
          <w:szCs w:val="22"/>
        </w:rPr>
        <w:t> </w:t>
      </w:r>
      <w:r w:rsidRPr="00E13C51">
        <w:rPr>
          <w:rFonts w:asciiTheme="minorHAnsi" w:hAnsiTheme="minorHAnsi"/>
          <w:sz w:val="22"/>
          <w:szCs w:val="22"/>
        </w:rPr>
        <w:t>build ↔ abolish (v)</w:t>
      </w:r>
      <w:r w:rsidRPr="00E13C51">
        <w:rPr>
          <w:rFonts w:asciiTheme="minorHAnsi" w:hAnsiTheme="minorHAnsi"/>
          <w:sz w:val="22"/>
          <w:szCs w:val="22"/>
        </w:rPr>
        <w:br/>
      </w:r>
      <w:r w:rsidRPr="00E13C51">
        <w:rPr>
          <w:rFonts w:asciiTheme="minorHAnsi" w:hAnsiTheme="minorHAnsi"/>
          <w:sz w:val="22"/>
          <w:szCs w:val="22"/>
        </w:rPr>
        <w:t> </w:t>
      </w:r>
      <w:r w:rsidRPr="00E13C51">
        <w:rPr>
          <w:rFonts w:asciiTheme="minorHAnsi" w:hAnsiTheme="minorHAnsi"/>
          <w:sz w:val="22"/>
          <w:szCs w:val="22"/>
        </w:rPr>
        <w:t>failure ↔ accomplishment (n)</w:t>
      </w:r>
      <w:r w:rsidRPr="00E13C51">
        <w:rPr>
          <w:rFonts w:asciiTheme="minorHAnsi" w:hAnsiTheme="minorHAnsi"/>
          <w:sz w:val="22"/>
          <w:szCs w:val="22"/>
        </w:rPr>
        <w:br/>
      </w:r>
      <w:r w:rsidRPr="00E13C51">
        <w:rPr>
          <w:rFonts w:asciiTheme="minorHAnsi" w:hAnsiTheme="minorHAnsi"/>
          <w:sz w:val="22"/>
          <w:szCs w:val="22"/>
        </w:rPr>
        <w:t> </w:t>
      </w:r>
      <w:r w:rsidRPr="00E13C51">
        <w:rPr>
          <w:rFonts w:asciiTheme="minorHAnsi" w:hAnsiTheme="minorHAnsi"/>
          <w:sz w:val="22"/>
          <w:szCs w:val="22"/>
        </w:rPr>
        <w:t>forgettable ↔ striking (adj)</w:t>
      </w:r>
    </w:p>
    <w:p w14:paraId="4FC86E27" w14:textId="77777777" w:rsidR="004D465E" w:rsidRPr="004760FF" w:rsidRDefault="00723F16" w:rsidP="004D465E">
      <w:r>
        <w:pict w14:anchorId="5673CF00">
          <v:rect id="_x0000_i1029" style="width:0;height:1.5pt" o:hralign="center" o:hrstd="t" o:hr="t" fillcolor="#a0a0a0" stroked="f"/>
        </w:pict>
      </w:r>
    </w:p>
    <w:p w14:paraId="57369DDA" w14:textId="77777777" w:rsidR="004D465E" w:rsidRPr="004760FF" w:rsidRDefault="004D465E" w:rsidP="004D465E">
      <w:pPr>
        <w:pStyle w:val="berschrift2"/>
        <w:rPr>
          <w:rFonts w:asciiTheme="minorHAnsi" w:hAnsiTheme="minorHAnsi"/>
          <w:sz w:val="22"/>
          <w:szCs w:val="22"/>
        </w:rPr>
      </w:pPr>
      <w:r w:rsidRPr="004760FF">
        <w:rPr>
          <w:rStyle w:val="Fett"/>
          <w:rFonts w:asciiTheme="minorHAnsi" w:hAnsiTheme="minorHAnsi"/>
          <w:b/>
          <w:bCs/>
          <w:sz w:val="22"/>
          <w:szCs w:val="22"/>
        </w:rPr>
        <w:t>Exercise 3 – Definitions</w:t>
      </w:r>
    </w:p>
    <w:p w14:paraId="6552A7E2" w14:textId="77777777" w:rsidR="004D465E" w:rsidRPr="004760FF" w:rsidRDefault="004D465E" w:rsidP="004D465E">
      <w:pPr>
        <w:pStyle w:val="StandardWeb"/>
        <w:numPr>
          <w:ilvl w:val="0"/>
          <w:numId w:val="30"/>
        </w:numPr>
        <w:rPr>
          <w:rFonts w:asciiTheme="minorHAnsi" w:hAnsiTheme="minorHAnsi"/>
          <w:sz w:val="22"/>
          <w:szCs w:val="22"/>
        </w:rPr>
      </w:pPr>
      <w:r w:rsidRPr="004760FF">
        <w:rPr>
          <w:rFonts w:asciiTheme="minorHAnsi" w:hAnsiTheme="minorHAnsi"/>
          <w:sz w:val="22"/>
          <w:szCs w:val="22"/>
        </w:rPr>
        <w:t>Provide 6 clear contextual definitions.</w:t>
      </w:r>
    </w:p>
    <w:p w14:paraId="2EFF7453" w14:textId="77777777" w:rsidR="004D465E" w:rsidRPr="004760FF" w:rsidRDefault="004D465E" w:rsidP="004D465E">
      <w:pPr>
        <w:pStyle w:val="StandardWeb"/>
        <w:numPr>
          <w:ilvl w:val="0"/>
          <w:numId w:val="30"/>
        </w:numPr>
        <w:rPr>
          <w:rFonts w:asciiTheme="minorHAnsi" w:hAnsiTheme="minorHAnsi"/>
          <w:sz w:val="22"/>
          <w:szCs w:val="22"/>
        </w:rPr>
      </w:pPr>
      <w:r w:rsidRPr="004760FF">
        <w:rPr>
          <w:rFonts w:asciiTheme="minorHAnsi" w:hAnsiTheme="minorHAnsi"/>
          <w:sz w:val="22"/>
          <w:szCs w:val="22"/>
        </w:rPr>
        <w:t>Each has one correct target from the list (no options).</w:t>
      </w:r>
    </w:p>
    <w:p w14:paraId="191E6B39" w14:textId="77777777" w:rsidR="004D465E" w:rsidRPr="004760FF" w:rsidRDefault="004D465E" w:rsidP="004D465E">
      <w:pPr>
        <w:pStyle w:val="StandardWeb"/>
        <w:numPr>
          <w:ilvl w:val="0"/>
          <w:numId w:val="30"/>
        </w:numPr>
        <w:rPr>
          <w:rFonts w:asciiTheme="minorHAnsi" w:hAnsiTheme="minorHAnsi"/>
          <w:sz w:val="22"/>
          <w:szCs w:val="22"/>
        </w:rPr>
      </w:pPr>
      <w:r w:rsidRPr="004760FF">
        <w:rPr>
          <w:rFonts w:asciiTheme="minorHAnsi" w:hAnsiTheme="minorHAnsi"/>
          <w:sz w:val="22"/>
          <w:szCs w:val="22"/>
        </w:rPr>
        <w:t>Do not include any form of the target in the definition.</w:t>
      </w:r>
    </w:p>
    <w:p w14:paraId="3F041FBB" w14:textId="77777777" w:rsidR="004D465E" w:rsidRPr="004760FF" w:rsidRDefault="004D465E" w:rsidP="004D465E">
      <w:pPr>
        <w:pStyle w:val="StandardWeb"/>
        <w:numPr>
          <w:ilvl w:val="0"/>
          <w:numId w:val="30"/>
        </w:numPr>
        <w:rPr>
          <w:rFonts w:asciiTheme="minorHAnsi" w:hAnsiTheme="minorHAnsi"/>
          <w:sz w:val="22"/>
          <w:szCs w:val="22"/>
        </w:rPr>
      </w:pPr>
      <w:r w:rsidRPr="004760FF">
        <w:rPr>
          <w:rFonts w:asciiTheme="minorHAnsi" w:hAnsiTheme="minorHAnsi"/>
          <w:sz w:val="22"/>
          <w:szCs w:val="22"/>
        </w:rPr>
        <w:t>Avoid vague or overly simple definitions.</w:t>
      </w:r>
    </w:p>
    <w:p w14:paraId="1C42215A" w14:textId="77777777" w:rsidR="004D465E" w:rsidRPr="004760FF" w:rsidRDefault="00723F16" w:rsidP="004D465E">
      <w:r>
        <w:pict w14:anchorId="33D9263E">
          <v:rect id="_x0000_i1030" style="width:0;height:1.5pt" o:hralign="center" o:hrstd="t" o:hr="t" fillcolor="#a0a0a0" stroked="f"/>
        </w:pict>
      </w:r>
    </w:p>
    <w:p w14:paraId="30063A0F" w14:textId="77777777" w:rsidR="004D465E" w:rsidRPr="004760FF" w:rsidRDefault="004D465E" w:rsidP="004D465E">
      <w:pPr>
        <w:pStyle w:val="berschrift2"/>
        <w:rPr>
          <w:rFonts w:asciiTheme="minorHAnsi" w:hAnsiTheme="minorHAnsi"/>
          <w:sz w:val="22"/>
          <w:szCs w:val="22"/>
        </w:rPr>
      </w:pPr>
      <w:r w:rsidRPr="004760FF">
        <w:rPr>
          <w:rStyle w:val="Fett"/>
          <w:rFonts w:asciiTheme="minorHAnsi" w:hAnsiTheme="minorHAnsi"/>
          <w:b/>
          <w:bCs/>
          <w:sz w:val="22"/>
          <w:szCs w:val="22"/>
        </w:rPr>
        <w:t>Exercise 4 – Fill-in-the-Gap Sentences</w:t>
      </w:r>
    </w:p>
    <w:p w14:paraId="79EE2C69" w14:textId="77777777" w:rsidR="004D465E" w:rsidRPr="004760FF" w:rsidRDefault="004D465E" w:rsidP="004D465E">
      <w:pPr>
        <w:pStyle w:val="StandardWeb"/>
        <w:numPr>
          <w:ilvl w:val="0"/>
          <w:numId w:val="31"/>
        </w:numPr>
        <w:rPr>
          <w:rFonts w:asciiTheme="minorHAnsi" w:hAnsiTheme="minorHAnsi"/>
          <w:sz w:val="22"/>
          <w:szCs w:val="22"/>
        </w:rPr>
      </w:pPr>
      <w:r w:rsidRPr="004760FF">
        <w:rPr>
          <w:rFonts w:asciiTheme="minorHAnsi" w:hAnsiTheme="minorHAnsi"/>
          <w:sz w:val="22"/>
          <w:szCs w:val="22"/>
        </w:rPr>
        <w:t>Create 6 contextual sentences (1 blank each).</w:t>
      </w:r>
    </w:p>
    <w:p w14:paraId="412AA59D" w14:textId="77777777" w:rsidR="004D465E" w:rsidRPr="004760FF" w:rsidRDefault="004D465E" w:rsidP="004D465E">
      <w:pPr>
        <w:pStyle w:val="StandardWeb"/>
        <w:numPr>
          <w:ilvl w:val="0"/>
          <w:numId w:val="31"/>
        </w:numPr>
        <w:rPr>
          <w:rFonts w:asciiTheme="minorHAnsi" w:hAnsiTheme="minorHAnsi"/>
          <w:sz w:val="22"/>
          <w:szCs w:val="22"/>
        </w:rPr>
      </w:pPr>
      <w:r w:rsidRPr="004760FF">
        <w:rPr>
          <w:rFonts w:asciiTheme="minorHAnsi" w:hAnsiTheme="minorHAnsi"/>
          <w:sz w:val="22"/>
          <w:szCs w:val="22"/>
        </w:rPr>
        <w:t>Students must fill each blank with one correct list item.</w:t>
      </w:r>
    </w:p>
    <w:p w14:paraId="1C20606A" w14:textId="77777777" w:rsidR="004D465E" w:rsidRPr="004760FF" w:rsidRDefault="004D465E" w:rsidP="004D465E">
      <w:pPr>
        <w:pStyle w:val="StandardWeb"/>
        <w:numPr>
          <w:ilvl w:val="0"/>
          <w:numId w:val="31"/>
        </w:numPr>
        <w:rPr>
          <w:rFonts w:asciiTheme="minorHAnsi" w:hAnsiTheme="minorHAnsi"/>
          <w:sz w:val="22"/>
          <w:szCs w:val="22"/>
        </w:rPr>
      </w:pPr>
      <w:r w:rsidRPr="004760FF">
        <w:rPr>
          <w:rFonts w:asciiTheme="minorHAnsi" w:hAnsiTheme="minorHAnsi"/>
          <w:sz w:val="22"/>
          <w:szCs w:val="22"/>
        </w:rPr>
        <w:t>Sentences must have only one logical solution.</w:t>
      </w:r>
    </w:p>
    <w:p w14:paraId="211F76F6" w14:textId="77777777" w:rsidR="004D465E" w:rsidRPr="004760FF" w:rsidRDefault="004D465E" w:rsidP="004D465E">
      <w:pPr>
        <w:pStyle w:val="StandardWeb"/>
        <w:numPr>
          <w:ilvl w:val="0"/>
          <w:numId w:val="31"/>
        </w:numPr>
        <w:rPr>
          <w:rFonts w:asciiTheme="minorHAnsi" w:hAnsiTheme="minorHAnsi"/>
          <w:sz w:val="22"/>
          <w:szCs w:val="22"/>
        </w:rPr>
      </w:pPr>
      <w:r w:rsidRPr="004760FF">
        <w:rPr>
          <w:rFonts w:asciiTheme="minorHAnsi" w:hAnsiTheme="minorHAnsi"/>
          <w:sz w:val="22"/>
          <w:szCs w:val="22"/>
        </w:rPr>
        <w:t xml:space="preserve">Include </w:t>
      </w:r>
      <w:r w:rsidRPr="004760FF">
        <w:rPr>
          <w:rStyle w:val="Fett"/>
          <w:rFonts w:asciiTheme="minorHAnsi" w:hAnsiTheme="minorHAnsi"/>
          <w:sz w:val="22"/>
          <w:szCs w:val="22"/>
        </w:rPr>
        <w:t>4 single words</w:t>
      </w:r>
      <w:r w:rsidRPr="004760FF">
        <w:rPr>
          <w:rFonts w:asciiTheme="minorHAnsi" w:hAnsiTheme="minorHAnsi"/>
          <w:sz w:val="22"/>
          <w:szCs w:val="22"/>
        </w:rPr>
        <w:t xml:space="preserve"> and </w:t>
      </w:r>
      <w:r w:rsidRPr="004760FF">
        <w:rPr>
          <w:rStyle w:val="Fett"/>
          <w:rFonts w:asciiTheme="minorHAnsi" w:hAnsiTheme="minorHAnsi"/>
          <w:sz w:val="22"/>
          <w:szCs w:val="22"/>
        </w:rPr>
        <w:t>2 multi-word phrases</w:t>
      </w:r>
      <w:r w:rsidRPr="004760FF">
        <w:rPr>
          <w:rFonts w:asciiTheme="minorHAnsi" w:hAnsiTheme="minorHAnsi"/>
          <w:sz w:val="22"/>
          <w:szCs w:val="22"/>
        </w:rPr>
        <w:t>.</w:t>
      </w:r>
    </w:p>
    <w:p w14:paraId="4F237489" w14:textId="77777777" w:rsidR="004D465E" w:rsidRPr="004760FF" w:rsidRDefault="004D465E" w:rsidP="004D465E">
      <w:pPr>
        <w:pStyle w:val="StandardWeb"/>
        <w:numPr>
          <w:ilvl w:val="0"/>
          <w:numId w:val="31"/>
        </w:numPr>
        <w:rPr>
          <w:rFonts w:asciiTheme="minorHAnsi" w:hAnsiTheme="minorHAnsi"/>
          <w:sz w:val="22"/>
          <w:szCs w:val="22"/>
        </w:rPr>
      </w:pPr>
      <w:r w:rsidRPr="004760FF">
        <w:rPr>
          <w:rFonts w:asciiTheme="minorHAnsi" w:hAnsiTheme="minorHAnsi"/>
          <w:sz w:val="22"/>
          <w:szCs w:val="22"/>
        </w:rPr>
        <w:t>Ensure clear context clues for the correct POS.</w:t>
      </w:r>
    </w:p>
    <w:p w14:paraId="1E3A9C50" w14:textId="77777777" w:rsidR="004D465E" w:rsidRPr="004760FF" w:rsidRDefault="00723F16" w:rsidP="004D465E">
      <w:r>
        <w:pict w14:anchorId="2C9CD9F0">
          <v:rect id="_x0000_i1031" style="width:0;height:1.5pt" o:hralign="center" o:hrstd="t" o:hr="t" fillcolor="#a0a0a0" stroked="f"/>
        </w:pict>
      </w:r>
    </w:p>
    <w:p w14:paraId="498B7C28" w14:textId="77777777" w:rsidR="004D465E" w:rsidRPr="004760FF" w:rsidRDefault="004D465E" w:rsidP="004D465E">
      <w:pPr>
        <w:pStyle w:val="berschrift2"/>
        <w:rPr>
          <w:rFonts w:asciiTheme="minorHAnsi" w:hAnsiTheme="minorHAnsi"/>
          <w:sz w:val="22"/>
          <w:szCs w:val="22"/>
        </w:rPr>
      </w:pPr>
      <w:r w:rsidRPr="004760FF">
        <w:rPr>
          <w:rStyle w:val="Fett"/>
          <w:rFonts w:asciiTheme="minorHAnsi" w:hAnsiTheme="minorHAnsi"/>
          <w:b/>
          <w:bCs/>
          <w:sz w:val="22"/>
          <w:szCs w:val="22"/>
        </w:rPr>
        <w:t>Exercise 5 – Sentence Rewriting / Paraphrasing</w:t>
      </w:r>
    </w:p>
    <w:p w14:paraId="0726F53C" w14:textId="77777777" w:rsidR="004D465E" w:rsidRPr="004760FF" w:rsidRDefault="004D465E" w:rsidP="004D465E">
      <w:pPr>
        <w:pStyle w:val="StandardWeb"/>
        <w:numPr>
          <w:ilvl w:val="0"/>
          <w:numId w:val="32"/>
        </w:numPr>
        <w:rPr>
          <w:rFonts w:asciiTheme="minorHAnsi" w:hAnsiTheme="minorHAnsi"/>
          <w:sz w:val="22"/>
          <w:szCs w:val="22"/>
        </w:rPr>
      </w:pPr>
      <w:r w:rsidRPr="004760FF">
        <w:rPr>
          <w:rFonts w:asciiTheme="minorHAnsi" w:hAnsiTheme="minorHAnsi"/>
          <w:sz w:val="22"/>
          <w:szCs w:val="22"/>
        </w:rPr>
        <w:t>Provide 6 short sentences.</w:t>
      </w:r>
    </w:p>
    <w:p w14:paraId="7C9AA515" w14:textId="77777777" w:rsidR="004D465E" w:rsidRPr="004760FF" w:rsidRDefault="004D465E" w:rsidP="004D465E">
      <w:pPr>
        <w:pStyle w:val="StandardWeb"/>
        <w:numPr>
          <w:ilvl w:val="0"/>
          <w:numId w:val="32"/>
        </w:numPr>
        <w:rPr>
          <w:rFonts w:asciiTheme="minorHAnsi" w:hAnsiTheme="minorHAnsi"/>
          <w:sz w:val="22"/>
          <w:szCs w:val="22"/>
        </w:rPr>
      </w:pPr>
      <w:r w:rsidRPr="004760FF">
        <w:rPr>
          <w:rFonts w:asciiTheme="minorHAnsi" w:hAnsiTheme="minorHAnsi"/>
          <w:sz w:val="22"/>
          <w:szCs w:val="22"/>
        </w:rPr>
        <w:t xml:space="preserve">Highlight the part to replace in </w:t>
      </w:r>
      <w:r w:rsidRPr="004760FF">
        <w:rPr>
          <w:rStyle w:val="Fett"/>
          <w:rFonts w:asciiTheme="minorHAnsi" w:hAnsiTheme="minorHAnsi"/>
          <w:sz w:val="22"/>
          <w:szCs w:val="22"/>
        </w:rPr>
        <w:t>bold</w:t>
      </w:r>
      <w:r w:rsidRPr="004760FF">
        <w:rPr>
          <w:rFonts w:asciiTheme="minorHAnsi" w:hAnsiTheme="minorHAnsi"/>
          <w:sz w:val="22"/>
          <w:szCs w:val="22"/>
        </w:rPr>
        <w:t>.</w:t>
      </w:r>
    </w:p>
    <w:p w14:paraId="53BC0FDD" w14:textId="77777777" w:rsidR="004D465E" w:rsidRPr="004760FF" w:rsidRDefault="004D465E" w:rsidP="004D465E">
      <w:pPr>
        <w:pStyle w:val="StandardWeb"/>
        <w:numPr>
          <w:ilvl w:val="0"/>
          <w:numId w:val="32"/>
        </w:numPr>
        <w:rPr>
          <w:rFonts w:asciiTheme="minorHAnsi" w:hAnsiTheme="minorHAnsi"/>
          <w:sz w:val="22"/>
          <w:szCs w:val="22"/>
        </w:rPr>
      </w:pPr>
      <w:r w:rsidRPr="004760FF">
        <w:rPr>
          <w:rFonts w:asciiTheme="minorHAnsi" w:hAnsiTheme="minorHAnsi"/>
          <w:sz w:val="22"/>
          <w:szCs w:val="22"/>
        </w:rPr>
        <w:t>Students rewrite using one vocabulary word/phrase from the list.</w:t>
      </w:r>
    </w:p>
    <w:p w14:paraId="70B9673A" w14:textId="77777777" w:rsidR="004D465E" w:rsidRPr="004760FF" w:rsidRDefault="004D465E" w:rsidP="004D465E">
      <w:pPr>
        <w:pStyle w:val="StandardWeb"/>
        <w:numPr>
          <w:ilvl w:val="0"/>
          <w:numId w:val="32"/>
        </w:numPr>
        <w:rPr>
          <w:rFonts w:asciiTheme="minorHAnsi" w:hAnsiTheme="minorHAnsi"/>
          <w:sz w:val="22"/>
          <w:szCs w:val="22"/>
        </w:rPr>
      </w:pPr>
      <w:r w:rsidRPr="004760FF">
        <w:rPr>
          <w:rFonts w:asciiTheme="minorHAnsi" w:hAnsiTheme="minorHAnsi"/>
          <w:sz w:val="22"/>
          <w:szCs w:val="22"/>
        </w:rPr>
        <w:t xml:space="preserve">The bolded section must be </w:t>
      </w:r>
      <w:r w:rsidRPr="004760FF">
        <w:rPr>
          <w:rStyle w:val="Fett"/>
          <w:rFonts w:asciiTheme="minorHAnsi" w:hAnsiTheme="minorHAnsi"/>
          <w:sz w:val="22"/>
          <w:szCs w:val="22"/>
        </w:rPr>
        <w:t>fully replaced</w:t>
      </w:r>
      <w:r w:rsidRPr="004760FF">
        <w:rPr>
          <w:rFonts w:asciiTheme="minorHAnsi" w:hAnsiTheme="minorHAnsi"/>
          <w:sz w:val="22"/>
          <w:szCs w:val="22"/>
        </w:rPr>
        <w:t xml:space="preserve"> (no overlap).</w:t>
      </w:r>
    </w:p>
    <w:p w14:paraId="13BA0306" w14:textId="77777777" w:rsidR="004D465E" w:rsidRPr="004760FF" w:rsidRDefault="004D465E" w:rsidP="004D465E">
      <w:pPr>
        <w:pStyle w:val="StandardWeb"/>
        <w:numPr>
          <w:ilvl w:val="0"/>
          <w:numId w:val="32"/>
        </w:numPr>
        <w:rPr>
          <w:rFonts w:asciiTheme="minorHAnsi" w:hAnsiTheme="minorHAnsi"/>
          <w:sz w:val="22"/>
          <w:szCs w:val="22"/>
        </w:rPr>
      </w:pPr>
      <w:r w:rsidRPr="004760FF">
        <w:rPr>
          <w:rFonts w:asciiTheme="minorHAnsi" w:hAnsiTheme="minorHAnsi"/>
          <w:sz w:val="22"/>
          <w:szCs w:val="22"/>
        </w:rPr>
        <w:t>Keep grammar natural and meaning intact.</w:t>
      </w:r>
    </w:p>
    <w:p w14:paraId="6212C6D5" w14:textId="77777777" w:rsidR="004D465E" w:rsidRPr="004760FF" w:rsidRDefault="00723F16" w:rsidP="004D465E">
      <w:r>
        <w:lastRenderedPageBreak/>
        <w:pict w14:anchorId="1861959F">
          <v:rect id="_x0000_i1032" style="width:0;height:1.5pt" o:hralign="center" o:hrstd="t" o:hr="t" fillcolor="#a0a0a0" stroked="f"/>
        </w:pict>
      </w:r>
    </w:p>
    <w:p w14:paraId="0562C86D" w14:textId="77777777" w:rsidR="004D465E" w:rsidRPr="004760FF" w:rsidRDefault="004D465E" w:rsidP="004D465E">
      <w:pPr>
        <w:pStyle w:val="berschrift2"/>
        <w:rPr>
          <w:rFonts w:asciiTheme="minorHAnsi" w:hAnsiTheme="minorHAnsi"/>
          <w:sz w:val="22"/>
          <w:szCs w:val="22"/>
        </w:rPr>
      </w:pPr>
      <w:r w:rsidRPr="004760FF">
        <w:rPr>
          <w:rStyle w:val="Fett"/>
          <w:rFonts w:asciiTheme="minorHAnsi" w:hAnsiTheme="minorHAnsi"/>
          <w:b/>
          <w:bCs/>
          <w:sz w:val="22"/>
          <w:szCs w:val="22"/>
        </w:rPr>
        <w:t>Exercise 6 – Word Formation Gap Fill (Short Story)</w:t>
      </w:r>
    </w:p>
    <w:p w14:paraId="39AFB86B" w14:textId="77777777" w:rsidR="004D465E" w:rsidRPr="004760FF" w:rsidRDefault="004D465E" w:rsidP="004D465E">
      <w:pPr>
        <w:pStyle w:val="StandardWeb"/>
        <w:rPr>
          <w:rFonts w:asciiTheme="minorHAnsi" w:hAnsiTheme="minorHAnsi"/>
          <w:sz w:val="22"/>
          <w:szCs w:val="22"/>
        </w:rPr>
      </w:pPr>
      <w:r w:rsidRPr="004760FF">
        <w:rPr>
          <w:rFonts w:asciiTheme="minorHAnsi" w:hAnsiTheme="minorHAnsi"/>
          <w:sz w:val="22"/>
          <w:szCs w:val="22"/>
        </w:rPr>
        <w:t>This section tests morphological awareness, not just recognition.</w:t>
      </w:r>
    </w:p>
    <w:p w14:paraId="2542AAE7" w14:textId="77777777" w:rsidR="004D465E" w:rsidRPr="004760FF" w:rsidRDefault="004D465E" w:rsidP="004D465E">
      <w:pPr>
        <w:pStyle w:val="StandardWeb"/>
        <w:rPr>
          <w:rFonts w:asciiTheme="minorHAnsi" w:hAnsiTheme="minorHAnsi"/>
          <w:sz w:val="22"/>
          <w:szCs w:val="22"/>
        </w:rPr>
      </w:pPr>
      <w:r w:rsidRPr="004760FF">
        <w:rPr>
          <w:rStyle w:val="Fett"/>
          <w:rFonts w:asciiTheme="minorHAnsi" w:hAnsiTheme="minorHAnsi"/>
          <w:sz w:val="22"/>
          <w:szCs w:val="22"/>
        </w:rPr>
        <w:t>Structure:</w:t>
      </w:r>
    </w:p>
    <w:p w14:paraId="09A32515" w14:textId="77777777" w:rsidR="004D465E" w:rsidRPr="004760FF" w:rsidRDefault="004D465E" w:rsidP="004D465E">
      <w:pPr>
        <w:pStyle w:val="StandardWeb"/>
        <w:numPr>
          <w:ilvl w:val="0"/>
          <w:numId w:val="33"/>
        </w:numPr>
        <w:rPr>
          <w:rFonts w:asciiTheme="minorHAnsi" w:hAnsiTheme="minorHAnsi"/>
          <w:sz w:val="22"/>
          <w:szCs w:val="22"/>
        </w:rPr>
      </w:pPr>
      <w:r w:rsidRPr="004760FF">
        <w:rPr>
          <w:rFonts w:asciiTheme="minorHAnsi" w:hAnsiTheme="minorHAnsi"/>
          <w:sz w:val="22"/>
          <w:szCs w:val="22"/>
        </w:rPr>
        <w:t xml:space="preserve">A short, coherent story with </w:t>
      </w:r>
      <w:r w:rsidRPr="004760FF">
        <w:rPr>
          <w:rStyle w:val="Fett"/>
          <w:rFonts w:asciiTheme="minorHAnsi" w:hAnsiTheme="minorHAnsi"/>
          <w:sz w:val="22"/>
          <w:szCs w:val="22"/>
        </w:rPr>
        <w:t>6 numbered gaps</w:t>
      </w:r>
      <w:r w:rsidRPr="004760FF">
        <w:rPr>
          <w:rFonts w:asciiTheme="minorHAnsi" w:hAnsiTheme="minorHAnsi"/>
          <w:sz w:val="22"/>
          <w:szCs w:val="22"/>
        </w:rPr>
        <w:t xml:space="preserve"> (1)–(6).</w:t>
      </w:r>
    </w:p>
    <w:p w14:paraId="52D23CD7" w14:textId="77777777" w:rsidR="004D465E" w:rsidRPr="004760FF" w:rsidRDefault="004D465E" w:rsidP="004D465E">
      <w:pPr>
        <w:pStyle w:val="StandardWeb"/>
        <w:numPr>
          <w:ilvl w:val="0"/>
          <w:numId w:val="33"/>
        </w:numPr>
        <w:rPr>
          <w:rFonts w:asciiTheme="minorHAnsi" w:hAnsiTheme="minorHAnsi"/>
          <w:sz w:val="22"/>
          <w:szCs w:val="22"/>
        </w:rPr>
      </w:pPr>
      <w:r w:rsidRPr="004760FF">
        <w:rPr>
          <w:rFonts w:asciiTheme="minorHAnsi" w:hAnsiTheme="minorHAnsi"/>
          <w:sz w:val="22"/>
          <w:szCs w:val="22"/>
        </w:rPr>
        <w:t xml:space="preserve">After the story, list </w:t>
      </w:r>
      <w:r w:rsidRPr="004760FF">
        <w:rPr>
          <w:rStyle w:val="Fett"/>
          <w:rFonts w:asciiTheme="minorHAnsi" w:hAnsiTheme="minorHAnsi"/>
          <w:sz w:val="22"/>
          <w:szCs w:val="22"/>
        </w:rPr>
        <w:t>Base Words (1–6)</w:t>
      </w:r>
      <w:r w:rsidRPr="004760FF">
        <w:rPr>
          <w:rFonts w:asciiTheme="minorHAnsi" w:hAnsiTheme="minorHAnsi"/>
          <w:sz w:val="22"/>
          <w:szCs w:val="22"/>
        </w:rPr>
        <w:t xml:space="preserve"> in order of occurrence.</w:t>
      </w:r>
    </w:p>
    <w:p w14:paraId="6674F65E" w14:textId="77777777" w:rsidR="004D465E" w:rsidRPr="004760FF" w:rsidRDefault="004D465E" w:rsidP="004D465E">
      <w:pPr>
        <w:pStyle w:val="StandardWeb"/>
        <w:rPr>
          <w:rFonts w:asciiTheme="minorHAnsi" w:hAnsiTheme="minorHAnsi"/>
          <w:sz w:val="22"/>
          <w:szCs w:val="22"/>
        </w:rPr>
      </w:pPr>
      <w:r w:rsidRPr="004760FF">
        <w:rPr>
          <w:rStyle w:val="Fett"/>
          <w:rFonts w:asciiTheme="minorHAnsi" w:hAnsiTheme="minorHAnsi"/>
          <w:sz w:val="22"/>
          <w:szCs w:val="22"/>
        </w:rPr>
        <w:t>Transformation Rules:</w:t>
      </w:r>
    </w:p>
    <w:p w14:paraId="301C746D" w14:textId="77777777" w:rsidR="004D465E" w:rsidRPr="004760FF" w:rsidRDefault="004D465E" w:rsidP="004D465E">
      <w:pPr>
        <w:pStyle w:val="StandardWeb"/>
        <w:numPr>
          <w:ilvl w:val="0"/>
          <w:numId w:val="34"/>
        </w:numPr>
        <w:rPr>
          <w:rFonts w:asciiTheme="minorHAnsi" w:hAnsiTheme="minorHAnsi"/>
          <w:sz w:val="22"/>
          <w:szCs w:val="22"/>
        </w:rPr>
      </w:pPr>
      <w:r w:rsidRPr="004760FF">
        <w:rPr>
          <w:rFonts w:asciiTheme="minorHAnsi" w:hAnsiTheme="minorHAnsi"/>
          <w:sz w:val="22"/>
          <w:szCs w:val="22"/>
        </w:rPr>
        <w:t xml:space="preserve">Students must change the base word into a </w:t>
      </w:r>
      <w:r w:rsidRPr="004760FF">
        <w:rPr>
          <w:rStyle w:val="Fett"/>
          <w:rFonts w:asciiTheme="minorHAnsi" w:hAnsiTheme="minorHAnsi"/>
          <w:sz w:val="22"/>
          <w:szCs w:val="22"/>
        </w:rPr>
        <w:t>different POS form</w:t>
      </w:r>
      <w:r w:rsidRPr="004760FF">
        <w:rPr>
          <w:rFonts w:asciiTheme="minorHAnsi" w:hAnsiTheme="minorHAnsi"/>
          <w:sz w:val="22"/>
          <w:szCs w:val="22"/>
        </w:rPr>
        <w:t xml:space="preserve"> (noun </w:t>
      </w:r>
      <w:r w:rsidRPr="004760FF">
        <w:rPr>
          <w:rFonts w:asciiTheme="minorHAnsi" w:hAnsiTheme="minorHAnsi" w:cs="Cambria Math"/>
          <w:sz w:val="22"/>
          <w:szCs w:val="22"/>
        </w:rPr>
        <w:t>⇄</w:t>
      </w:r>
      <w:r w:rsidRPr="004760FF">
        <w:rPr>
          <w:rFonts w:asciiTheme="minorHAnsi" w:hAnsiTheme="minorHAnsi"/>
          <w:sz w:val="22"/>
          <w:szCs w:val="22"/>
        </w:rPr>
        <w:t xml:space="preserve"> adjective </w:t>
      </w:r>
      <w:r w:rsidRPr="004760FF">
        <w:rPr>
          <w:rFonts w:asciiTheme="minorHAnsi" w:hAnsiTheme="minorHAnsi" w:cs="Cambria Math"/>
          <w:sz w:val="22"/>
          <w:szCs w:val="22"/>
        </w:rPr>
        <w:t>⇄</w:t>
      </w:r>
      <w:r w:rsidRPr="004760FF">
        <w:rPr>
          <w:rFonts w:asciiTheme="minorHAnsi" w:hAnsiTheme="minorHAnsi"/>
          <w:sz w:val="22"/>
          <w:szCs w:val="22"/>
        </w:rPr>
        <w:t xml:space="preserve"> adverb </w:t>
      </w:r>
      <w:r w:rsidRPr="004760FF">
        <w:rPr>
          <w:rFonts w:asciiTheme="minorHAnsi" w:hAnsiTheme="minorHAnsi" w:cs="Cambria Math"/>
          <w:sz w:val="22"/>
          <w:szCs w:val="22"/>
        </w:rPr>
        <w:t>⇄</w:t>
      </w:r>
      <w:r w:rsidRPr="004760FF">
        <w:rPr>
          <w:rFonts w:asciiTheme="minorHAnsi" w:hAnsiTheme="minorHAnsi"/>
          <w:sz w:val="22"/>
          <w:szCs w:val="22"/>
        </w:rPr>
        <w:t xml:space="preserve"> verb).</w:t>
      </w:r>
    </w:p>
    <w:p w14:paraId="4EAB523D" w14:textId="77777777" w:rsidR="004D465E" w:rsidRPr="004760FF" w:rsidRDefault="004D465E" w:rsidP="004D465E">
      <w:pPr>
        <w:pStyle w:val="StandardWeb"/>
        <w:numPr>
          <w:ilvl w:val="0"/>
          <w:numId w:val="34"/>
        </w:numPr>
        <w:rPr>
          <w:rFonts w:asciiTheme="minorHAnsi" w:hAnsiTheme="minorHAnsi"/>
          <w:sz w:val="22"/>
          <w:szCs w:val="22"/>
        </w:rPr>
      </w:pPr>
      <w:r w:rsidRPr="004760FF">
        <w:rPr>
          <w:rFonts w:asciiTheme="minorHAnsi" w:hAnsiTheme="minorHAnsi"/>
          <w:sz w:val="22"/>
          <w:szCs w:val="22"/>
        </w:rPr>
        <w:t xml:space="preserve">Trivial inflections (-s, -ed, -ing) are </w:t>
      </w:r>
      <w:r w:rsidRPr="004760FF">
        <w:rPr>
          <w:rStyle w:val="Fett"/>
          <w:rFonts w:asciiTheme="minorHAnsi" w:hAnsiTheme="minorHAnsi"/>
          <w:sz w:val="22"/>
          <w:szCs w:val="22"/>
        </w:rPr>
        <w:t>forbidden</w:t>
      </w:r>
      <w:r w:rsidRPr="004760FF">
        <w:rPr>
          <w:rFonts w:asciiTheme="minorHAnsi" w:hAnsiTheme="minorHAnsi"/>
          <w:sz w:val="22"/>
          <w:szCs w:val="22"/>
        </w:rPr>
        <w:t>.</w:t>
      </w:r>
    </w:p>
    <w:p w14:paraId="1D7EC36E" w14:textId="77777777" w:rsidR="004D465E" w:rsidRPr="004760FF" w:rsidRDefault="004D465E" w:rsidP="004D465E">
      <w:pPr>
        <w:pStyle w:val="StandardWeb"/>
        <w:numPr>
          <w:ilvl w:val="0"/>
          <w:numId w:val="34"/>
        </w:numPr>
        <w:rPr>
          <w:rFonts w:asciiTheme="minorHAnsi" w:hAnsiTheme="minorHAnsi"/>
          <w:sz w:val="22"/>
          <w:szCs w:val="22"/>
        </w:rPr>
      </w:pPr>
      <w:r w:rsidRPr="004760FF">
        <w:rPr>
          <w:rFonts w:asciiTheme="minorHAnsi" w:hAnsiTheme="minorHAnsi"/>
          <w:sz w:val="22"/>
          <w:szCs w:val="22"/>
        </w:rPr>
        <w:t xml:space="preserve">All answers must exist in the vocabulary list </w:t>
      </w:r>
      <w:r w:rsidRPr="004760FF">
        <w:rPr>
          <w:rStyle w:val="Fett"/>
          <w:rFonts w:asciiTheme="minorHAnsi" w:hAnsiTheme="minorHAnsi"/>
          <w:sz w:val="22"/>
          <w:szCs w:val="22"/>
        </w:rPr>
        <w:t>or</w:t>
      </w:r>
      <w:r w:rsidRPr="004760FF">
        <w:rPr>
          <w:rFonts w:asciiTheme="minorHAnsi" w:hAnsiTheme="minorHAnsi"/>
          <w:sz w:val="22"/>
          <w:szCs w:val="22"/>
        </w:rPr>
        <w:t xml:space="preserve"> be a logical, standard derivation (including negatives like </w:t>
      </w:r>
      <w:r w:rsidRPr="004760FF">
        <w:rPr>
          <w:rStyle w:val="Hervorhebung"/>
          <w:rFonts w:asciiTheme="minorHAnsi" w:eastAsiaTheme="majorEastAsia" w:hAnsiTheme="minorHAnsi"/>
          <w:sz w:val="22"/>
          <w:szCs w:val="22"/>
        </w:rPr>
        <w:t>im-</w:t>
      </w:r>
      <w:r w:rsidRPr="004760FF">
        <w:rPr>
          <w:rFonts w:asciiTheme="minorHAnsi" w:hAnsiTheme="minorHAnsi"/>
          <w:sz w:val="22"/>
          <w:szCs w:val="22"/>
        </w:rPr>
        <w:t xml:space="preserve">, </w:t>
      </w:r>
      <w:r w:rsidRPr="004760FF">
        <w:rPr>
          <w:rStyle w:val="Hervorhebung"/>
          <w:rFonts w:asciiTheme="minorHAnsi" w:eastAsiaTheme="majorEastAsia" w:hAnsiTheme="minorHAnsi"/>
          <w:sz w:val="22"/>
          <w:szCs w:val="22"/>
        </w:rPr>
        <w:t>un-</w:t>
      </w:r>
      <w:r w:rsidRPr="004760FF">
        <w:rPr>
          <w:rFonts w:asciiTheme="minorHAnsi" w:hAnsiTheme="minorHAnsi"/>
          <w:sz w:val="22"/>
          <w:szCs w:val="22"/>
        </w:rPr>
        <w:t xml:space="preserve">, </w:t>
      </w:r>
      <w:r w:rsidRPr="004760FF">
        <w:rPr>
          <w:rStyle w:val="Hervorhebung"/>
          <w:rFonts w:asciiTheme="minorHAnsi" w:eastAsiaTheme="majorEastAsia" w:hAnsiTheme="minorHAnsi"/>
          <w:sz w:val="22"/>
          <w:szCs w:val="22"/>
        </w:rPr>
        <w:t>in-</w:t>
      </w:r>
      <w:r w:rsidRPr="004760FF">
        <w:rPr>
          <w:rFonts w:asciiTheme="minorHAnsi" w:hAnsiTheme="minorHAnsi"/>
          <w:sz w:val="22"/>
          <w:szCs w:val="22"/>
        </w:rPr>
        <w:t>).</w:t>
      </w:r>
    </w:p>
    <w:p w14:paraId="231C2190" w14:textId="77777777" w:rsidR="004D465E" w:rsidRPr="004760FF" w:rsidRDefault="004D465E" w:rsidP="004D465E">
      <w:pPr>
        <w:pStyle w:val="StandardWeb"/>
        <w:numPr>
          <w:ilvl w:val="0"/>
          <w:numId w:val="34"/>
        </w:numPr>
        <w:rPr>
          <w:rFonts w:asciiTheme="minorHAnsi" w:hAnsiTheme="minorHAnsi"/>
          <w:sz w:val="22"/>
          <w:szCs w:val="22"/>
        </w:rPr>
      </w:pPr>
      <w:r w:rsidRPr="004760FF">
        <w:rPr>
          <w:rFonts w:asciiTheme="minorHAnsi" w:hAnsiTheme="minorHAnsi"/>
          <w:sz w:val="22"/>
          <w:szCs w:val="22"/>
        </w:rPr>
        <w:t xml:space="preserve">Each base-target pair must be from the </w:t>
      </w:r>
      <w:r w:rsidRPr="004760FF">
        <w:rPr>
          <w:rStyle w:val="Fett"/>
          <w:rFonts w:asciiTheme="minorHAnsi" w:hAnsiTheme="minorHAnsi"/>
          <w:sz w:val="22"/>
          <w:szCs w:val="22"/>
        </w:rPr>
        <w:t>same word family</w:t>
      </w:r>
      <w:r w:rsidRPr="004760FF">
        <w:rPr>
          <w:rFonts w:asciiTheme="minorHAnsi" w:hAnsiTheme="minorHAnsi"/>
          <w:sz w:val="22"/>
          <w:szCs w:val="22"/>
        </w:rPr>
        <w:t xml:space="preserve"> (e.g. </w:t>
      </w:r>
      <w:r w:rsidRPr="004760FF">
        <w:rPr>
          <w:rStyle w:val="Hervorhebung"/>
          <w:rFonts w:asciiTheme="minorHAnsi" w:eastAsiaTheme="majorEastAsia" w:hAnsiTheme="minorHAnsi"/>
          <w:sz w:val="22"/>
          <w:szCs w:val="22"/>
        </w:rPr>
        <w:t>practice → practical</w:t>
      </w:r>
      <w:r w:rsidRPr="004760FF">
        <w:rPr>
          <w:rFonts w:asciiTheme="minorHAnsi" w:hAnsiTheme="minorHAnsi"/>
          <w:sz w:val="22"/>
          <w:szCs w:val="22"/>
        </w:rPr>
        <w:t xml:space="preserve">, </w:t>
      </w:r>
      <w:r w:rsidRPr="004760FF">
        <w:rPr>
          <w:rStyle w:val="Hervorhebung"/>
          <w:rFonts w:asciiTheme="minorHAnsi" w:eastAsiaTheme="majorEastAsia" w:hAnsiTheme="minorHAnsi"/>
          <w:sz w:val="22"/>
          <w:szCs w:val="22"/>
        </w:rPr>
        <w:t>absent → absence</w:t>
      </w:r>
      <w:r w:rsidRPr="004760FF">
        <w:rPr>
          <w:rFonts w:asciiTheme="minorHAnsi" w:hAnsiTheme="minorHAnsi"/>
          <w:sz w:val="22"/>
          <w:szCs w:val="22"/>
        </w:rPr>
        <w:t xml:space="preserve">, </w:t>
      </w:r>
      <w:r w:rsidRPr="004760FF">
        <w:rPr>
          <w:rStyle w:val="Hervorhebung"/>
          <w:rFonts w:asciiTheme="minorHAnsi" w:eastAsiaTheme="majorEastAsia" w:hAnsiTheme="minorHAnsi"/>
          <w:sz w:val="22"/>
          <w:szCs w:val="22"/>
        </w:rPr>
        <w:t>account → accountable</w:t>
      </w:r>
      <w:r w:rsidRPr="004760FF">
        <w:rPr>
          <w:rFonts w:asciiTheme="minorHAnsi" w:hAnsiTheme="minorHAnsi"/>
          <w:sz w:val="22"/>
          <w:szCs w:val="22"/>
        </w:rPr>
        <w:t>).</w:t>
      </w:r>
    </w:p>
    <w:p w14:paraId="0940598C" w14:textId="77777777" w:rsidR="004D465E" w:rsidRPr="004760FF" w:rsidRDefault="004D465E" w:rsidP="004D465E">
      <w:pPr>
        <w:pStyle w:val="StandardWeb"/>
        <w:rPr>
          <w:rFonts w:asciiTheme="minorHAnsi" w:hAnsiTheme="minorHAnsi"/>
          <w:sz w:val="22"/>
          <w:szCs w:val="22"/>
        </w:rPr>
      </w:pPr>
      <w:r w:rsidRPr="004760FF">
        <w:rPr>
          <w:rStyle w:val="Fett"/>
          <w:rFonts w:asciiTheme="minorHAnsi" w:hAnsiTheme="minorHAnsi"/>
          <w:sz w:val="22"/>
          <w:szCs w:val="22"/>
        </w:rPr>
        <w:t>Difficulty Specification:</w:t>
      </w:r>
    </w:p>
    <w:p w14:paraId="04B8073C" w14:textId="77777777" w:rsidR="004D465E" w:rsidRPr="004760FF" w:rsidRDefault="004D465E" w:rsidP="004D465E">
      <w:pPr>
        <w:pStyle w:val="StandardWeb"/>
        <w:numPr>
          <w:ilvl w:val="0"/>
          <w:numId w:val="35"/>
        </w:numPr>
        <w:rPr>
          <w:rFonts w:asciiTheme="minorHAnsi" w:hAnsiTheme="minorHAnsi"/>
          <w:sz w:val="22"/>
          <w:szCs w:val="22"/>
        </w:rPr>
      </w:pPr>
      <w:r w:rsidRPr="004760FF">
        <w:rPr>
          <w:rFonts w:asciiTheme="minorHAnsi" w:hAnsiTheme="minorHAnsi"/>
          <w:sz w:val="22"/>
          <w:szCs w:val="22"/>
        </w:rPr>
        <w:t xml:space="preserve">At least </w:t>
      </w:r>
      <w:r w:rsidRPr="004760FF">
        <w:rPr>
          <w:rStyle w:val="Fett"/>
          <w:rFonts w:asciiTheme="minorHAnsi" w:hAnsiTheme="minorHAnsi"/>
          <w:sz w:val="22"/>
          <w:szCs w:val="22"/>
        </w:rPr>
        <w:t>4 derivational transformations</w:t>
      </w:r>
      <w:r w:rsidRPr="004760FF">
        <w:rPr>
          <w:rFonts w:asciiTheme="minorHAnsi" w:hAnsiTheme="minorHAnsi"/>
          <w:sz w:val="22"/>
          <w:szCs w:val="22"/>
        </w:rPr>
        <w:t xml:space="preserve"> (suffix or prefix).</w:t>
      </w:r>
    </w:p>
    <w:p w14:paraId="22FA4531" w14:textId="77777777" w:rsidR="004D465E" w:rsidRPr="004760FF" w:rsidRDefault="004D465E" w:rsidP="004D465E">
      <w:pPr>
        <w:pStyle w:val="StandardWeb"/>
        <w:numPr>
          <w:ilvl w:val="0"/>
          <w:numId w:val="35"/>
        </w:numPr>
        <w:rPr>
          <w:rFonts w:asciiTheme="minorHAnsi" w:hAnsiTheme="minorHAnsi"/>
          <w:sz w:val="22"/>
          <w:szCs w:val="22"/>
        </w:rPr>
      </w:pPr>
      <w:r w:rsidRPr="004760FF">
        <w:rPr>
          <w:rFonts w:asciiTheme="minorHAnsi" w:hAnsiTheme="minorHAnsi"/>
          <w:sz w:val="22"/>
          <w:szCs w:val="22"/>
        </w:rPr>
        <w:t>POS variety rule (mandatory):</w:t>
      </w:r>
    </w:p>
    <w:p w14:paraId="763D2BB5" w14:textId="77777777" w:rsidR="004D465E" w:rsidRPr="004760FF" w:rsidRDefault="004D465E" w:rsidP="004D465E">
      <w:pPr>
        <w:pStyle w:val="StandardWeb"/>
        <w:numPr>
          <w:ilvl w:val="1"/>
          <w:numId w:val="35"/>
        </w:numPr>
        <w:rPr>
          <w:rFonts w:asciiTheme="minorHAnsi" w:hAnsiTheme="minorHAnsi"/>
          <w:sz w:val="22"/>
          <w:szCs w:val="22"/>
        </w:rPr>
      </w:pPr>
      <w:r w:rsidRPr="004760FF">
        <w:rPr>
          <w:rFonts w:asciiTheme="minorHAnsi" w:hAnsiTheme="minorHAnsi"/>
          <w:sz w:val="22"/>
          <w:szCs w:val="22"/>
        </w:rPr>
        <w:t>2 nouns</w:t>
      </w:r>
    </w:p>
    <w:p w14:paraId="23C2C6D3" w14:textId="77777777" w:rsidR="004D465E" w:rsidRPr="004760FF" w:rsidRDefault="004D465E" w:rsidP="004D465E">
      <w:pPr>
        <w:pStyle w:val="StandardWeb"/>
        <w:numPr>
          <w:ilvl w:val="1"/>
          <w:numId w:val="35"/>
        </w:numPr>
        <w:rPr>
          <w:rFonts w:asciiTheme="minorHAnsi" w:hAnsiTheme="minorHAnsi"/>
          <w:sz w:val="22"/>
          <w:szCs w:val="22"/>
        </w:rPr>
      </w:pPr>
      <w:r w:rsidRPr="004760FF">
        <w:rPr>
          <w:rFonts w:asciiTheme="minorHAnsi" w:hAnsiTheme="minorHAnsi"/>
          <w:sz w:val="22"/>
          <w:szCs w:val="22"/>
        </w:rPr>
        <w:t>1 adjective</w:t>
      </w:r>
    </w:p>
    <w:p w14:paraId="0252611A" w14:textId="77777777" w:rsidR="004D465E" w:rsidRPr="004760FF" w:rsidRDefault="004D465E" w:rsidP="004D465E">
      <w:pPr>
        <w:pStyle w:val="StandardWeb"/>
        <w:numPr>
          <w:ilvl w:val="1"/>
          <w:numId w:val="35"/>
        </w:numPr>
        <w:rPr>
          <w:rFonts w:asciiTheme="minorHAnsi" w:hAnsiTheme="minorHAnsi"/>
          <w:sz w:val="22"/>
          <w:szCs w:val="22"/>
        </w:rPr>
      </w:pPr>
      <w:r w:rsidRPr="004760FF">
        <w:rPr>
          <w:rFonts w:asciiTheme="minorHAnsi" w:hAnsiTheme="minorHAnsi"/>
          <w:sz w:val="22"/>
          <w:szCs w:val="22"/>
        </w:rPr>
        <w:t>2 adverbs</w:t>
      </w:r>
    </w:p>
    <w:p w14:paraId="2D63CAC2" w14:textId="77777777" w:rsidR="004D465E" w:rsidRPr="004760FF" w:rsidRDefault="004D465E" w:rsidP="004D465E">
      <w:pPr>
        <w:pStyle w:val="StandardWeb"/>
        <w:numPr>
          <w:ilvl w:val="1"/>
          <w:numId w:val="35"/>
        </w:numPr>
        <w:rPr>
          <w:rFonts w:asciiTheme="minorHAnsi" w:hAnsiTheme="minorHAnsi"/>
          <w:sz w:val="22"/>
          <w:szCs w:val="22"/>
        </w:rPr>
      </w:pPr>
      <w:r w:rsidRPr="004760FF">
        <w:rPr>
          <w:rFonts w:asciiTheme="minorHAnsi" w:hAnsiTheme="minorHAnsi"/>
          <w:sz w:val="22"/>
          <w:szCs w:val="22"/>
        </w:rPr>
        <w:t xml:space="preserve">1 verb </w:t>
      </w:r>
      <w:r w:rsidRPr="004760FF">
        <w:rPr>
          <w:rStyle w:val="Fett"/>
          <w:rFonts w:asciiTheme="minorHAnsi" w:hAnsiTheme="minorHAnsi"/>
          <w:sz w:val="22"/>
          <w:szCs w:val="22"/>
        </w:rPr>
        <w:t>or</w:t>
      </w:r>
      <w:r w:rsidRPr="004760FF">
        <w:rPr>
          <w:rFonts w:asciiTheme="minorHAnsi" w:hAnsiTheme="minorHAnsi"/>
          <w:sz w:val="22"/>
          <w:szCs w:val="22"/>
        </w:rPr>
        <w:t xml:space="preserve"> second adjective</w:t>
      </w:r>
    </w:p>
    <w:p w14:paraId="686643AD" w14:textId="77777777" w:rsidR="004D465E" w:rsidRPr="004760FF" w:rsidRDefault="004D465E" w:rsidP="004D465E">
      <w:pPr>
        <w:pStyle w:val="StandardWeb"/>
        <w:numPr>
          <w:ilvl w:val="0"/>
          <w:numId w:val="35"/>
        </w:numPr>
        <w:rPr>
          <w:rFonts w:asciiTheme="minorHAnsi" w:hAnsiTheme="minorHAnsi"/>
          <w:sz w:val="22"/>
          <w:szCs w:val="22"/>
        </w:rPr>
      </w:pPr>
      <w:r w:rsidRPr="004760FF">
        <w:rPr>
          <w:rFonts w:asciiTheme="minorHAnsi" w:hAnsiTheme="minorHAnsi"/>
          <w:sz w:val="22"/>
          <w:szCs w:val="22"/>
        </w:rPr>
        <w:t xml:space="preserve">At least </w:t>
      </w:r>
      <w:r w:rsidRPr="004760FF">
        <w:rPr>
          <w:rStyle w:val="Fett"/>
          <w:rFonts w:asciiTheme="minorHAnsi" w:hAnsiTheme="minorHAnsi"/>
          <w:sz w:val="22"/>
          <w:szCs w:val="22"/>
        </w:rPr>
        <w:t>one negative-prefix word</w:t>
      </w:r>
      <w:r w:rsidRPr="004760FF">
        <w:rPr>
          <w:rFonts w:asciiTheme="minorHAnsi" w:hAnsiTheme="minorHAnsi"/>
          <w:sz w:val="22"/>
          <w:szCs w:val="22"/>
        </w:rPr>
        <w:t xml:space="preserve"> (e.g. </w:t>
      </w:r>
      <w:r w:rsidRPr="004760FF">
        <w:rPr>
          <w:rStyle w:val="Hervorhebung"/>
          <w:rFonts w:asciiTheme="minorHAnsi" w:eastAsiaTheme="majorEastAsia" w:hAnsiTheme="minorHAnsi"/>
          <w:sz w:val="22"/>
          <w:szCs w:val="22"/>
        </w:rPr>
        <w:t>inaccurate</w:t>
      </w:r>
      <w:r w:rsidRPr="004760FF">
        <w:rPr>
          <w:rFonts w:asciiTheme="minorHAnsi" w:hAnsiTheme="minorHAnsi"/>
          <w:sz w:val="22"/>
          <w:szCs w:val="22"/>
        </w:rPr>
        <w:t xml:space="preserve">, </w:t>
      </w:r>
      <w:r w:rsidRPr="004760FF">
        <w:rPr>
          <w:rStyle w:val="Hervorhebung"/>
          <w:rFonts w:asciiTheme="minorHAnsi" w:eastAsiaTheme="majorEastAsia" w:hAnsiTheme="minorHAnsi"/>
          <w:sz w:val="22"/>
          <w:szCs w:val="22"/>
        </w:rPr>
        <w:t>impractical</w:t>
      </w:r>
      <w:r w:rsidRPr="004760FF">
        <w:rPr>
          <w:rFonts w:asciiTheme="minorHAnsi" w:hAnsiTheme="minorHAnsi"/>
          <w:sz w:val="22"/>
          <w:szCs w:val="22"/>
        </w:rPr>
        <w:t xml:space="preserve">, </w:t>
      </w:r>
      <w:r w:rsidRPr="004760FF">
        <w:rPr>
          <w:rStyle w:val="Hervorhebung"/>
          <w:rFonts w:asciiTheme="minorHAnsi" w:eastAsiaTheme="majorEastAsia" w:hAnsiTheme="minorHAnsi"/>
          <w:sz w:val="22"/>
          <w:szCs w:val="22"/>
        </w:rPr>
        <w:t>irresponsibly</w:t>
      </w:r>
      <w:r w:rsidRPr="004760FF">
        <w:rPr>
          <w:rFonts w:asciiTheme="minorHAnsi" w:hAnsiTheme="minorHAnsi"/>
          <w:sz w:val="22"/>
          <w:szCs w:val="22"/>
        </w:rPr>
        <w:t>).</w:t>
      </w:r>
    </w:p>
    <w:p w14:paraId="363F3477" w14:textId="77777777" w:rsidR="004D465E" w:rsidRPr="004760FF" w:rsidRDefault="004D465E" w:rsidP="004D465E">
      <w:pPr>
        <w:pStyle w:val="StandardWeb"/>
        <w:numPr>
          <w:ilvl w:val="0"/>
          <w:numId w:val="35"/>
        </w:numPr>
        <w:rPr>
          <w:rFonts w:asciiTheme="minorHAnsi" w:hAnsiTheme="minorHAnsi"/>
          <w:sz w:val="22"/>
          <w:szCs w:val="22"/>
        </w:rPr>
      </w:pPr>
      <w:r w:rsidRPr="004760FF">
        <w:rPr>
          <w:rFonts w:asciiTheme="minorHAnsi" w:hAnsiTheme="minorHAnsi"/>
          <w:sz w:val="22"/>
          <w:szCs w:val="22"/>
        </w:rPr>
        <w:t>Do not overuse nouns (max. 2).</w:t>
      </w:r>
    </w:p>
    <w:p w14:paraId="31CC934C" w14:textId="77777777" w:rsidR="004D465E" w:rsidRPr="004760FF" w:rsidRDefault="004D465E" w:rsidP="004D465E">
      <w:pPr>
        <w:pStyle w:val="StandardWeb"/>
        <w:rPr>
          <w:rFonts w:asciiTheme="minorHAnsi" w:hAnsiTheme="minorHAnsi"/>
          <w:sz w:val="22"/>
          <w:szCs w:val="22"/>
        </w:rPr>
      </w:pPr>
      <w:r w:rsidRPr="004760FF">
        <w:rPr>
          <w:rStyle w:val="Fett"/>
          <w:rFonts w:asciiTheme="minorHAnsi" w:hAnsiTheme="minorHAnsi"/>
          <w:sz w:val="22"/>
          <w:szCs w:val="22"/>
        </w:rPr>
        <w:t>Teacher Version format:</w:t>
      </w:r>
      <w:r w:rsidRPr="004760FF">
        <w:rPr>
          <w:rFonts w:asciiTheme="minorHAnsi" w:hAnsiTheme="minorHAnsi"/>
          <w:sz w:val="22"/>
          <w:szCs w:val="22"/>
        </w:rPr>
        <w:br/>
      </w:r>
      <w:r w:rsidRPr="004760FF">
        <w:rPr>
          <w:rStyle w:val="HTMLCode"/>
          <w:rFonts w:asciiTheme="minorHAnsi" w:eastAsiaTheme="majorEastAsia" w:hAnsiTheme="minorHAnsi"/>
          <w:sz w:val="22"/>
          <w:szCs w:val="22"/>
        </w:rPr>
        <w:t>Gap (1): base → target (POS); rationale e.g. "adj → adv (-ly)", "n → adj (+im-)”</w:t>
      </w:r>
    </w:p>
    <w:p w14:paraId="103B8AD3" w14:textId="77777777" w:rsidR="004D465E" w:rsidRPr="004760FF" w:rsidRDefault="004D465E" w:rsidP="004D465E">
      <w:pPr>
        <w:pStyle w:val="StandardWeb"/>
        <w:rPr>
          <w:rFonts w:asciiTheme="minorHAnsi" w:hAnsiTheme="minorHAnsi"/>
          <w:sz w:val="22"/>
          <w:szCs w:val="22"/>
        </w:rPr>
      </w:pPr>
      <w:r w:rsidRPr="004760FF">
        <w:rPr>
          <w:rStyle w:val="Fett"/>
          <w:rFonts w:asciiTheme="minorHAnsi" w:hAnsiTheme="minorHAnsi"/>
          <w:sz w:val="22"/>
          <w:szCs w:val="22"/>
        </w:rPr>
        <w:t>Example Acceptable Pairs:</w:t>
      </w:r>
    </w:p>
    <w:p w14:paraId="57498DAD" w14:textId="13B0DF10" w:rsidR="004D465E" w:rsidRPr="004760FF" w:rsidRDefault="004D465E" w:rsidP="004D465E">
      <w:pPr>
        <w:pStyle w:val="StandardWeb"/>
        <w:numPr>
          <w:ilvl w:val="0"/>
          <w:numId w:val="36"/>
        </w:numPr>
        <w:rPr>
          <w:rFonts w:asciiTheme="minorHAnsi" w:hAnsiTheme="minorHAnsi"/>
          <w:sz w:val="22"/>
          <w:szCs w:val="22"/>
          <w:highlight w:val="cyan"/>
        </w:rPr>
      </w:pPr>
      <w:r w:rsidRPr="004760FF">
        <w:rPr>
          <w:rFonts w:asciiTheme="minorHAnsi" w:hAnsiTheme="minorHAnsi"/>
          <w:sz w:val="22"/>
          <w:szCs w:val="22"/>
          <w:highlight w:val="cyan"/>
        </w:rPr>
        <w:t>practice → impractical (n → neg adj)</w:t>
      </w:r>
    </w:p>
    <w:p w14:paraId="46A72480" w14:textId="3B4C6DA1" w:rsidR="004D465E" w:rsidRPr="004760FF" w:rsidRDefault="004D465E" w:rsidP="004D465E">
      <w:pPr>
        <w:pStyle w:val="StandardWeb"/>
        <w:numPr>
          <w:ilvl w:val="0"/>
          <w:numId w:val="36"/>
        </w:numPr>
        <w:rPr>
          <w:rFonts w:asciiTheme="minorHAnsi" w:hAnsiTheme="minorHAnsi"/>
          <w:sz w:val="22"/>
          <w:szCs w:val="22"/>
          <w:highlight w:val="cyan"/>
        </w:rPr>
      </w:pPr>
      <w:r w:rsidRPr="004760FF">
        <w:rPr>
          <w:rFonts w:asciiTheme="minorHAnsi" w:hAnsiTheme="minorHAnsi"/>
          <w:sz w:val="22"/>
          <w:szCs w:val="22"/>
          <w:highlight w:val="cyan"/>
        </w:rPr>
        <w:t>volunteer → involuntarily (v → adv, +in-, +ly)</w:t>
      </w:r>
    </w:p>
    <w:p w14:paraId="15301D64" w14:textId="59155F21" w:rsidR="004D465E" w:rsidRPr="004760FF" w:rsidRDefault="004D465E" w:rsidP="004D465E">
      <w:pPr>
        <w:pStyle w:val="StandardWeb"/>
        <w:numPr>
          <w:ilvl w:val="0"/>
          <w:numId w:val="36"/>
        </w:numPr>
        <w:rPr>
          <w:rFonts w:asciiTheme="minorHAnsi" w:hAnsiTheme="minorHAnsi"/>
          <w:sz w:val="22"/>
          <w:szCs w:val="22"/>
          <w:highlight w:val="cyan"/>
        </w:rPr>
      </w:pPr>
      <w:r w:rsidRPr="004760FF">
        <w:rPr>
          <w:rFonts w:asciiTheme="minorHAnsi" w:hAnsiTheme="minorHAnsi"/>
          <w:sz w:val="22"/>
          <w:szCs w:val="22"/>
          <w:highlight w:val="cyan"/>
        </w:rPr>
        <w:t>responsibility → irresponsibly (n → neg adv)</w:t>
      </w:r>
    </w:p>
    <w:p w14:paraId="3CC80F26" w14:textId="6ECE1173" w:rsidR="004A1B2A" w:rsidRPr="004760FF" w:rsidRDefault="004D465E" w:rsidP="000E78A8">
      <w:pPr>
        <w:pStyle w:val="StandardWeb"/>
        <w:numPr>
          <w:ilvl w:val="0"/>
          <w:numId w:val="36"/>
        </w:numPr>
        <w:rPr>
          <w:rFonts w:asciiTheme="minorHAnsi" w:hAnsiTheme="minorHAnsi"/>
          <w:sz w:val="22"/>
          <w:szCs w:val="22"/>
          <w:highlight w:val="cyan"/>
        </w:rPr>
      </w:pPr>
      <w:r w:rsidRPr="004760FF">
        <w:rPr>
          <w:rFonts w:asciiTheme="minorHAnsi" w:hAnsiTheme="minorHAnsi"/>
          <w:sz w:val="22"/>
          <w:szCs w:val="22"/>
          <w:highlight w:val="cyan"/>
        </w:rPr>
        <w:t>aesthetics → aesthetically (n → adv)</w:t>
      </w:r>
    </w:p>
    <w:p w14:paraId="5D49D2A6" w14:textId="77777777" w:rsidR="004D465E" w:rsidRPr="004760FF" w:rsidRDefault="00723F16" w:rsidP="004D465E">
      <w:r>
        <w:pict w14:anchorId="72B5A889">
          <v:rect id="_x0000_i1033" style="width:0;height:1.5pt" o:hralign="center" o:hrstd="t" o:hr="t" fillcolor="#a0a0a0" stroked="f"/>
        </w:pict>
      </w:r>
    </w:p>
    <w:p w14:paraId="74232436" w14:textId="77777777" w:rsidR="004D465E" w:rsidRPr="004760FF" w:rsidRDefault="004D465E" w:rsidP="004D465E">
      <w:pPr>
        <w:pStyle w:val="berschrift2"/>
        <w:rPr>
          <w:rFonts w:asciiTheme="minorHAnsi" w:hAnsiTheme="minorHAnsi"/>
          <w:sz w:val="22"/>
          <w:szCs w:val="22"/>
        </w:rPr>
      </w:pPr>
      <w:r w:rsidRPr="004760FF">
        <w:rPr>
          <w:rStyle w:val="Fett"/>
          <w:rFonts w:asciiTheme="minorHAnsi" w:hAnsiTheme="minorHAnsi"/>
          <w:b/>
          <w:bCs/>
          <w:sz w:val="22"/>
          <w:szCs w:val="22"/>
        </w:rPr>
        <w:t>Exercise 7 – Translation (</w:t>
      </w:r>
      <w:r w:rsidRPr="004760FF">
        <w:rPr>
          <w:rStyle w:val="Fett"/>
          <w:rFonts w:asciiTheme="minorHAnsi" w:hAnsiTheme="minorHAnsi"/>
          <w:b/>
          <w:bCs/>
          <w:sz w:val="22"/>
          <w:szCs w:val="22"/>
          <w:highlight w:val="green"/>
        </w:rPr>
        <w:t>German</w:t>
      </w:r>
      <w:r w:rsidRPr="004760FF">
        <w:rPr>
          <w:rStyle w:val="Fett"/>
          <w:rFonts w:asciiTheme="minorHAnsi" w:hAnsiTheme="minorHAnsi"/>
          <w:b/>
          <w:bCs/>
          <w:sz w:val="22"/>
          <w:szCs w:val="22"/>
        </w:rPr>
        <w:t xml:space="preserve"> → </w:t>
      </w:r>
      <w:r w:rsidRPr="004760FF">
        <w:rPr>
          <w:rStyle w:val="Fett"/>
          <w:rFonts w:asciiTheme="minorHAnsi" w:hAnsiTheme="minorHAnsi"/>
          <w:b/>
          <w:bCs/>
          <w:sz w:val="22"/>
          <w:szCs w:val="22"/>
          <w:highlight w:val="green"/>
        </w:rPr>
        <w:t>English</w:t>
      </w:r>
      <w:r w:rsidRPr="004760FF">
        <w:rPr>
          <w:rStyle w:val="Fett"/>
          <w:rFonts w:asciiTheme="minorHAnsi" w:hAnsiTheme="minorHAnsi"/>
          <w:b/>
          <w:bCs/>
          <w:sz w:val="22"/>
          <w:szCs w:val="22"/>
        </w:rPr>
        <w:t>)</w:t>
      </w:r>
    </w:p>
    <w:p w14:paraId="033119C4" w14:textId="77777777" w:rsidR="004D465E" w:rsidRPr="004760FF" w:rsidRDefault="004D465E" w:rsidP="004D465E">
      <w:pPr>
        <w:pStyle w:val="StandardWeb"/>
        <w:numPr>
          <w:ilvl w:val="0"/>
          <w:numId w:val="37"/>
        </w:numPr>
        <w:rPr>
          <w:rFonts w:asciiTheme="minorHAnsi" w:hAnsiTheme="minorHAnsi"/>
          <w:sz w:val="22"/>
          <w:szCs w:val="22"/>
        </w:rPr>
      </w:pPr>
      <w:r w:rsidRPr="004760FF">
        <w:rPr>
          <w:rFonts w:asciiTheme="minorHAnsi" w:hAnsiTheme="minorHAnsi"/>
          <w:sz w:val="22"/>
          <w:szCs w:val="22"/>
        </w:rPr>
        <w:t xml:space="preserve">Write 6 logical, natural </w:t>
      </w:r>
      <w:r w:rsidRPr="004760FF">
        <w:rPr>
          <w:rStyle w:val="Fett"/>
          <w:rFonts w:asciiTheme="minorHAnsi" w:hAnsiTheme="minorHAnsi"/>
          <w:sz w:val="22"/>
          <w:szCs w:val="22"/>
          <w:highlight w:val="cyan"/>
        </w:rPr>
        <w:t>B2+</w:t>
      </w:r>
      <w:r w:rsidRPr="004760FF">
        <w:rPr>
          <w:rStyle w:val="Fett"/>
          <w:rFonts w:asciiTheme="minorHAnsi" w:hAnsiTheme="minorHAnsi"/>
          <w:sz w:val="22"/>
          <w:szCs w:val="22"/>
        </w:rPr>
        <w:t xml:space="preserve"> </w:t>
      </w:r>
      <w:r w:rsidRPr="004760FF">
        <w:rPr>
          <w:rStyle w:val="Fett"/>
          <w:rFonts w:asciiTheme="minorHAnsi" w:hAnsiTheme="minorHAnsi"/>
          <w:sz w:val="22"/>
          <w:szCs w:val="22"/>
          <w:highlight w:val="green"/>
        </w:rPr>
        <w:t>German</w:t>
      </w:r>
      <w:r w:rsidRPr="004760FF">
        <w:rPr>
          <w:rStyle w:val="Fett"/>
          <w:rFonts w:asciiTheme="minorHAnsi" w:hAnsiTheme="minorHAnsi"/>
          <w:sz w:val="22"/>
          <w:szCs w:val="22"/>
        </w:rPr>
        <w:t xml:space="preserve"> sentences</w:t>
      </w:r>
      <w:r w:rsidRPr="004760FF">
        <w:rPr>
          <w:rFonts w:asciiTheme="minorHAnsi" w:hAnsiTheme="minorHAnsi"/>
          <w:sz w:val="22"/>
          <w:szCs w:val="22"/>
        </w:rPr>
        <w:t>.</w:t>
      </w:r>
    </w:p>
    <w:p w14:paraId="0DB62848" w14:textId="77777777" w:rsidR="004D465E" w:rsidRPr="004760FF" w:rsidRDefault="004D465E" w:rsidP="004D465E">
      <w:pPr>
        <w:pStyle w:val="StandardWeb"/>
        <w:numPr>
          <w:ilvl w:val="0"/>
          <w:numId w:val="37"/>
        </w:numPr>
        <w:rPr>
          <w:rFonts w:asciiTheme="minorHAnsi" w:hAnsiTheme="minorHAnsi"/>
          <w:sz w:val="22"/>
          <w:szCs w:val="22"/>
        </w:rPr>
      </w:pPr>
      <w:r w:rsidRPr="004760FF">
        <w:rPr>
          <w:rFonts w:asciiTheme="minorHAnsi" w:hAnsiTheme="minorHAnsi"/>
          <w:sz w:val="22"/>
          <w:szCs w:val="22"/>
        </w:rPr>
        <w:t xml:space="preserve">Each sentence uses </w:t>
      </w:r>
      <w:r w:rsidRPr="004760FF">
        <w:rPr>
          <w:rStyle w:val="Fett"/>
          <w:rFonts w:asciiTheme="minorHAnsi" w:hAnsiTheme="minorHAnsi"/>
          <w:sz w:val="22"/>
          <w:szCs w:val="22"/>
        </w:rPr>
        <w:t>target words/phrases from the list</w:t>
      </w:r>
      <w:r w:rsidRPr="004760FF">
        <w:rPr>
          <w:rFonts w:asciiTheme="minorHAnsi" w:hAnsiTheme="minorHAnsi"/>
          <w:sz w:val="22"/>
          <w:szCs w:val="22"/>
        </w:rPr>
        <w:t xml:space="preserve"> that were not used in Exercises 1–6.</w:t>
      </w:r>
    </w:p>
    <w:p w14:paraId="20340EDA" w14:textId="77777777" w:rsidR="004D465E" w:rsidRPr="004760FF" w:rsidRDefault="004D465E" w:rsidP="004D465E">
      <w:pPr>
        <w:pStyle w:val="StandardWeb"/>
        <w:numPr>
          <w:ilvl w:val="0"/>
          <w:numId w:val="37"/>
        </w:numPr>
        <w:rPr>
          <w:rFonts w:asciiTheme="minorHAnsi" w:hAnsiTheme="minorHAnsi"/>
          <w:sz w:val="22"/>
          <w:szCs w:val="22"/>
        </w:rPr>
      </w:pPr>
      <w:r w:rsidRPr="004760FF">
        <w:rPr>
          <w:rFonts w:asciiTheme="minorHAnsi" w:hAnsiTheme="minorHAnsi"/>
          <w:sz w:val="22"/>
          <w:szCs w:val="22"/>
        </w:rPr>
        <w:t>Multiple target words per sentence are encouraged (e.g., 2–3).</w:t>
      </w:r>
    </w:p>
    <w:p w14:paraId="082A909F" w14:textId="77777777" w:rsidR="004D465E" w:rsidRPr="004760FF" w:rsidRDefault="004D465E" w:rsidP="004D465E">
      <w:pPr>
        <w:pStyle w:val="StandardWeb"/>
        <w:numPr>
          <w:ilvl w:val="0"/>
          <w:numId w:val="37"/>
        </w:numPr>
        <w:rPr>
          <w:rFonts w:asciiTheme="minorHAnsi" w:hAnsiTheme="minorHAnsi"/>
          <w:sz w:val="22"/>
          <w:szCs w:val="22"/>
        </w:rPr>
      </w:pPr>
      <w:r w:rsidRPr="004760FF">
        <w:rPr>
          <w:rFonts w:asciiTheme="minorHAnsi" w:hAnsiTheme="minorHAnsi"/>
          <w:sz w:val="22"/>
          <w:szCs w:val="22"/>
        </w:rPr>
        <w:t>Each</w:t>
      </w:r>
      <w:r w:rsidRPr="004760FF">
        <w:rPr>
          <w:rFonts w:asciiTheme="minorHAnsi" w:hAnsiTheme="minorHAnsi"/>
          <w:sz w:val="22"/>
          <w:szCs w:val="22"/>
          <w:highlight w:val="green"/>
        </w:rPr>
        <w:t xml:space="preserve"> English </w:t>
      </w:r>
      <w:r w:rsidRPr="004760FF">
        <w:rPr>
          <w:rFonts w:asciiTheme="minorHAnsi" w:hAnsiTheme="minorHAnsi"/>
          <w:sz w:val="22"/>
          <w:szCs w:val="22"/>
        </w:rPr>
        <w:t xml:space="preserve">translation must form a full sentence (≥8 words) and contain all target words in </w:t>
      </w:r>
      <w:r w:rsidRPr="004760FF">
        <w:rPr>
          <w:rStyle w:val="Fett"/>
          <w:rFonts w:asciiTheme="minorHAnsi" w:hAnsiTheme="minorHAnsi"/>
          <w:sz w:val="22"/>
          <w:szCs w:val="22"/>
        </w:rPr>
        <w:t>bold</w:t>
      </w:r>
      <w:r w:rsidRPr="004760FF">
        <w:rPr>
          <w:rFonts w:asciiTheme="minorHAnsi" w:hAnsiTheme="minorHAnsi"/>
          <w:sz w:val="22"/>
          <w:szCs w:val="22"/>
        </w:rPr>
        <w:t>.</w:t>
      </w:r>
    </w:p>
    <w:p w14:paraId="63FAEBEA" w14:textId="77777777" w:rsidR="004D465E" w:rsidRPr="004760FF" w:rsidRDefault="004D465E" w:rsidP="004D465E">
      <w:pPr>
        <w:pStyle w:val="StandardWeb"/>
        <w:numPr>
          <w:ilvl w:val="0"/>
          <w:numId w:val="37"/>
        </w:numPr>
        <w:rPr>
          <w:rFonts w:asciiTheme="minorHAnsi" w:hAnsiTheme="minorHAnsi"/>
          <w:sz w:val="22"/>
          <w:szCs w:val="22"/>
        </w:rPr>
      </w:pPr>
      <w:r w:rsidRPr="004760FF">
        <w:rPr>
          <w:rFonts w:asciiTheme="minorHAnsi" w:hAnsiTheme="minorHAnsi"/>
          <w:sz w:val="22"/>
          <w:szCs w:val="22"/>
        </w:rPr>
        <w:t xml:space="preserve">At least two sentences must include </w:t>
      </w:r>
      <w:r w:rsidRPr="004760FF">
        <w:rPr>
          <w:rStyle w:val="Fett"/>
          <w:rFonts w:asciiTheme="minorHAnsi" w:hAnsiTheme="minorHAnsi"/>
          <w:sz w:val="22"/>
          <w:szCs w:val="22"/>
        </w:rPr>
        <w:t>two or more</w:t>
      </w:r>
      <w:r w:rsidRPr="004760FF">
        <w:rPr>
          <w:rFonts w:asciiTheme="minorHAnsi" w:hAnsiTheme="minorHAnsi"/>
          <w:sz w:val="22"/>
          <w:szCs w:val="22"/>
        </w:rPr>
        <w:t xml:space="preserve"> target items.</w:t>
      </w:r>
    </w:p>
    <w:p w14:paraId="2C396D24" w14:textId="77777777" w:rsidR="004D465E" w:rsidRPr="004760FF" w:rsidRDefault="004D465E" w:rsidP="004D465E">
      <w:pPr>
        <w:pStyle w:val="StandardWeb"/>
        <w:numPr>
          <w:ilvl w:val="0"/>
          <w:numId w:val="37"/>
        </w:numPr>
        <w:rPr>
          <w:rFonts w:asciiTheme="minorHAnsi" w:hAnsiTheme="minorHAnsi"/>
          <w:sz w:val="22"/>
          <w:szCs w:val="22"/>
        </w:rPr>
      </w:pPr>
      <w:r w:rsidRPr="004760FF">
        <w:rPr>
          <w:rFonts w:asciiTheme="minorHAnsi" w:hAnsiTheme="minorHAnsi"/>
          <w:sz w:val="22"/>
          <w:szCs w:val="22"/>
        </w:rPr>
        <w:t xml:space="preserve">Ensure natural </w:t>
      </w:r>
      <w:r w:rsidRPr="004760FF">
        <w:rPr>
          <w:rFonts w:asciiTheme="minorHAnsi" w:hAnsiTheme="minorHAnsi"/>
          <w:sz w:val="22"/>
          <w:szCs w:val="22"/>
          <w:highlight w:val="green"/>
        </w:rPr>
        <w:t>German</w:t>
      </w:r>
      <w:r w:rsidRPr="004760FF">
        <w:rPr>
          <w:rFonts w:asciiTheme="minorHAnsi" w:hAnsiTheme="minorHAnsi"/>
          <w:sz w:val="22"/>
          <w:szCs w:val="22"/>
        </w:rPr>
        <w:t xml:space="preserve"> phrasing; avoid literal constructions.</w:t>
      </w:r>
    </w:p>
    <w:p w14:paraId="321CBE98" w14:textId="77777777" w:rsidR="004D465E" w:rsidRPr="004760FF" w:rsidRDefault="004D465E" w:rsidP="004D465E">
      <w:pPr>
        <w:pStyle w:val="StandardWeb"/>
        <w:numPr>
          <w:ilvl w:val="0"/>
          <w:numId w:val="37"/>
        </w:numPr>
        <w:rPr>
          <w:rFonts w:asciiTheme="minorHAnsi" w:hAnsiTheme="minorHAnsi"/>
          <w:sz w:val="22"/>
          <w:szCs w:val="22"/>
        </w:rPr>
      </w:pPr>
      <w:r w:rsidRPr="004760FF">
        <w:rPr>
          <w:rFonts w:asciiTheme="minorHAnsi" w:hAnsiTheme="minorHAnsi"/>
          <w:sz w:val="22"/>
          <w:szCs w:val="22"/>
        </w:rPr>
        <w:t xml:space="preserve">In the Teacher Version, give the full </w:t>
      </w:r>
      <w:r w:rsidRPr="004760FF">
        <w:rPr>
          <w:rFonts w:asciiTheme="minorHAnsi" w:hAnsiTheme="minorHAnsi"/>
          <w:sz w:val="22"/>
          <w:szCs w:val="22"/>
          <w:highlight w:val="green"/>
        </w:rPr>
        <w:t>English</w:t>
      </w:r>
      <w:r w:rsidRPr="004760FF">
        <w:rPr>
          <w:rFonts w:asciiTheme="minorHAnsi" w:hAnsiTheme="minorHAnsi"/>
          <w:sz w:val="22"/>
          <w:szCs w:val="22"/>
        </w:rPr>
        <w:t xml:space="preserve"> sentence with targets bolded.</w:t>
      </w:r>
    </w:p>
    <w:p w14:paraId="66069898" w14:textId="52A4BCB6" w:rsidR="00FC6063" w:rsidRPr="004760FF" w:rsidRDefault="004D465E" w:rsidP="00FC6063">
      <w:pPr>
        <w:pStyle w:val="StandardWeb"/>
        <w:numPr>
          <w:ilvl w:val="0"/>
          <w:numId w:val="37"/>
        </w:numPr>
        <w:rPr>
          <w:rFonts w:asciiTheme="minorHAnsi" w:hAnsiTheme="minorHAnsi"/>
          <w:sz w:val="22"/>
          <w:szCs w:val="22"/>
        </w:rPr>
      </w:pPr>
      <w:r w:rsidRPr="004760FF">
        <w:rPr>
          <w:rFonts w:asciiTheme="minorHAnsi" w:hAnsiTheme="minorHAnsi"/>
          <w:sz w:val="22"/>
          <w:szCs w:val="22"/>
        </w:rPr>
        <w:t xml:space="preserve">These new targets are marked as </w:t>
      </w:r>
      <w:r w:rsidRPr="004760FF">
        <w:rPr>
          <w:rStyle w:val="Fett"/>
          <w:rFonts w:asciiTheme="minorHAnsi" w:hAnsiTheme="minorHAnsi"/>
          <w:sz w:val="22"/>
          <w:szCs w:val="22"/>
        </w:rPr>
        <w:t>Supplementary</w:t>
      </w:r>
      <w:r w:rsidRPr="004760FF">
        <w:rPr>
          <w:rFonts w:asciiTheme="minorHAnsi" w:hAnsiTheme="minorHAnsi"/>
          <w:sz w:val="22"/>
          <w:szCs w:val="22"/>
        </w:rPr>
        <w:t xml:space="preserve"> in the USED_WORDS ledger.</w:t>
      </w:r>
    </w:p>
    <w:p w14:paraId="103FC458" w14:textId="77777777" w:rsidR="004D465E" w:rsidRPr="004760FF" w:rsidRDefault="00723F16" w:rsidP="004D465E">
      <w:r>
        <w:lastRenderedPageBreak/>
        <w:pict w14:anchorId="3E0F7D51">
          <v:rect id="_x0000_i1034" style="width:0;height:1.5pt" o:hralign="center" o:hrstd="t" o:hr="t" fillcolor="#a0a0a0" stroked="f"/>
        </w:pict>
      </w:r>
    </w:p>
    <w:p w14:paraId="2D865C44" w14:textId="77777777" w:rsidR="00FC6063" w:rsidRPr="004760FF" w:rsidRDefault="00FC6063" w:rsidP="00FC6063">
      <w:pPr>
        <w:pStyle w:val="berschrift3"/>
        <w:rPr>
          <w:rFonts w:asciiTheme="minorHAnsi" w:hAnsiTheme="minorHAnsi"/>
        </w:rPr>
      </w:pPr>
      <w:r w:rsidRPr="004760FF">
        <w:rPr>
          <w:rStyle w:val="Fett"/>
          <w:rFonts w:asciiTheme="minorHAnsi" w:hAnsiTheme="minorHAnsi"/>
          <w:b/>
          <w:bCs/>
        </w:rPr>
        <w:t>Translation Uniqueness &amp; Overflow Rule</w:t>
      </w:r>
    </w:p>
    <w:p w14:paraId="168E7007" w14:textId="77777777" w:rsidR="00FC6063" w:rsidRPr="004760FF" w:rsidRDefault="00FC6063" w:rsidP="00FC6063">
      <w:pPr>
        <w:pStyle w:val="StandardWeb"/>
        <w:rPr>
          <w:rFonts w:asciiTheme="minorHAnsi" w:hAnsiTheme="minorHAnsi"/>
          <w:sz w:val="22"/>
          <w:szCs w:val="22"/>
        </w:rPr>
      </w:pPr>
      <w:r w:rsidRPr="004760FF">
        <w:rPr>
          <w:rStyle w:val="Fett"/>
          <w:rFonts w:asciiTheme="minorHAnsi" w:hAnsiTheme="minorHAnsi"/>
          <w:sz w:val="22"/>
          <w:szCs w:val="22"/>
        </w:rPr>
        <w:t>Purpose:</w:t>
      </w:r>
      <w:r w:rsidRPr="004760FF">
        <w:rPr>
          <w:rFonts w:asciiTheme="minorHAnsi" w:hAnsiTheme="minorHAnsi"/>
          <w:sz w:val="22"/>
          <w:szCs w:val="22"/>
        </w:rPr>
        <w:t xml:space="preserve"> Guarantee that Exercise 7 uses </w:t>
      </w:r>
      <w:r w:rsidRPr="004760FF">
        <w:rPr>
          <w:rStyle w:val="Hervorhebung"/>
          <w:rFonts w:asciiTheme="minorHAnsi" w:hAnsiTheme="minorHAnsi"/>
          <w:sz w:val="22"/>
          <w:szCs w:val="22"/>
        </w:rPr>
        <w:t>only unused targets</w:t>
      </w:r>
      <w:r w:rsidRPr="004760FF">
        <w:rPr>
          <w:rFonts w:asciiTheme="minorHAnsi" w:hAnsiTheme="minorHAnsi"/>
          <w:sz w:val="22"/>
          <w:szCs w:val="22"/>
        </w:rPr>
        <w:t xml:space="preserve"> from the vocabulary list.</w:t>
      </w:r>
    </w:p>
    <w:p w14:paraId="716C6F6B" w14:textId="77777777" w:rsidR="00FC6063" w:rsidRPr="004760FF" w:rsidRDefault="00FC6063" w:rsidP="00FC6063">
      <w:pPr>
        <w:pStyle w:val="StandardWeb"/>
        <w:rPr>
          <w:rFonts w:asciiTheme="minorHAnsi" w:hAnsiTheme="minorHAnsi"/>
          <w:sz w:val="22"/>
          <w:szCs w:val="22"/>
        </w:rPr>
      </w:pPr>
      <w:r w:rsidRPr="004760FF">
        <w:rPr>
          <w:rStyle w:val="Fett"/>
          <w:rFonts w:asciiTheme="minorHAnsi" w:hAnsiTheme="minorHAnsi"/>
          <w:sz w:val="22"/>
          <w:szCs w:val="22"/>
        </w:rPr>
        <w:t>Rules:</w:t>
      </w:r>
    </w:p>
    <w:p w14:paraId="67FB4285" w14:textId="77777777" w:rsidR="00FC6063" w:rsidRPr="004760FF" w:rsidRDefault="00FC6063" w:rsidP="00FC6063">
      <w:pPr>
        <w:pStyle w:val="StandardWeb"/>
        <w:numPr>
          <w:ilvl w:val="0"/>
          <w:numId w:val="42"/>
        </w:numPr>
        <w:rPr>
          <w:rFonts w:asciiTheme="minorHAnsi" w:hAnsiTheme="minorHAnsi"/>
          <w:sz w:val="22"/>
          <w:szCs w:val="22"/>
        </w:rPr>
      </w:pPr>
      <w:r w:rsidRPr="004760FF">
        <w:rPr>
          <w:rFonts w:asciiTheme="minorHAnsi" w:hAnsiTheme="minorHAnsi"/>
          <w:sz w:val="22"/>
          <w:szCs w:val="22"/>
        </w:rPr>
        <w:t xml:space="preserve">Before generating Exercise 7, create a set </w:t>
      </w:r>
      <w:r w:rsidRPr="004760FF">
        <w:rPr>
          <w:rStyle w:val="HTMLCode"/>
          <w:rFonts w:asciiTheme="minorHAnsi" w:eastAsiaTheme="majorEastAsia" w:hAnsiTheme="minorHAnsi"/>
          <w:sz w:val="22"/>
          <w:szCs w:val="22"/>
        </w:rPr>
        <w:t>USED_CORE</w:t>
      </w:r>
      <w:r w:rsidRPr="004760FF">
        <w:rPr>
          <w:rFonts w:asciiTheme="minorHAnsi" w:hAnsiTheme="minorHAnsi"/>
          <w:sz w:val="22"/>
          <w:szCs w:val="22"/>
        </w:rPr>
        <w:t xml:space="preserve"> = all 42 Core targets from Exercises 1–6.</w:t>
      </w:r>
    </w:p>
    <w:p w14:paraId="2D33E2D3" w14:textId="77777777" w:rsidR="00FC6063" w:rsidRPr="004760FF" w:rsidRDefault="00FC6063" w:rsidP="00FC6063">
      <w:pPr>
        <w:pStyle w:val="StandardWeb"/>
        <w:numPr>
          <w:ilvl w:val="0"/>
          <w:numId w:val="42"/>
        </w:numPr>
        <w:rPr>
          <w:rFonts w:asciiTheme="minorHAnsi" w:hAnsiTheme="minorHAnsi"/>
          <w:sz w:val="22"/>
          <w:szCs w:val="22"/>
        </w:rPr>
      </w:pPr>
      <w:r w:rsidRPr="004760FF">
        <w:rPr>
          <w:rFonts w:asciiTheme="minorHAnsi" w:hAnsiTheme="minorHAnsi"/>
          <w:sz w:val="22"/>
          <w:szCs w:val="22"/>
        </w:rPr>
        <w:t xml:space="preserve">Filter the vocabulary list to exclude everything in </w:t>
      </w:r>
      <w:r w:rsidRPr="004760FF">
        <w:rPr>
          <w:rStyle w:val="HTMLCode"/>
          <w:rFonts w:asciiTheme="minorHAnsi" w:eastAsiaTheme="majorEastAsia" w:hAnsiTheme="minorHAnsi"/>
          <w:sz w:val="22"/>
          <w:szCs w:val="22"/>
        </w:rPr>
        <w:t>USED_CORE</w:t>
      </w:r>
      <w:r w:rsidRPr="004760FF">
        <w:rPr>
          <w:rFonts w:asciiTheme="minorHAnsi" w:hAnsiTheme="minorHAnsi"/>
          <w:sz w:val="22"/>
          <w:szCs w:val="22"/>
        </w:rPr>
        <w:t>.</w:t>
      </w:r>
    </w:p>
    <w:p w14:paraId="3A9191D1" w14:textId="3038BB74" w:rsidR="00FC6063" w:rsidRPr="004760FF" w:rsidRDefault="00FC6063" w:rsidP="00FC6063">
      <w:pPr>
        <w:pStyle w:val="StandardWeb"/>
        <w:numPr>
          <w:ilvl w:val="0"/>
          <w:numId w:val="42"/>
        </w:numPr>
        <w:rPr>
          <w:rFonts w:asciiTheme="minorHAnsi" w:hAnsiTheme="minorHAnsi"/>
          <w:sz w:val="22"/>
          <w:szCs w:val="22"/>
        </w:rPr>
      </w:pPr>
      <w:r w:rsidRPr="004760FF">
        <w:rPr>
          <w:rFonts w:asciiTheme="minorHAnsi" w:hAnsiTheme="minorHAnsi"/>
          <w:sz w:val="22"/>
          <w:szCs w:val="22"/>
        </w:rPr>
        <w:t xml:space="preserve">Randomly select </w:t>
      </w:r>
      <w:r w:rsidR="00F2321A" w:rsidRPr="004760FF">
        <w:rPr>
          <w:rFonts w:asciiTheme="minorHAnsi" w:hAnsiTheme="minorHAnsi"/>
          <w:b/>
          <w:bCs/>
          <w:sz w:val="22"/>
          <w:szCs w:val="22"/>
        </w:rPr>
        <w:t>20-3</w:t>
      </w:r>
      <w:r w:rsidR="00F2321A" w:rsidRPr="004760FF">
        <w:rPr>
          <w:rStyle w:val="Fett"/>
          <w:rFonts w:asciiTheme="minorHAnsi" w:hAnsiTheme="minorHAnsi"/>
          <w:sz w:val="22"/>
          <w:szCs w:val="22"/>
        </w:rPr>
        <w:t>0</w:t>
      </w:r>
      <w:r w:rsidRPr="004760FF">
        <w:rPr>
          <w:rStyle w:val="Fett"/>
          <w:rFonts w:asciiTheme="minorHAnsi" w:hAnsiTheme="minorHAnsi"/>
          <w:sz w:val="22"/>
          <w:szCs w:val="22"/>
        </w:rPr>
        <w:t xml:space="preserve"> remaining items</w:t>
      </w:r>
      <w:r w:rsidRPr="004760FF">
        <w:rPr>
          <w:rFonts w:asciiTheme="minorHAnsi" w:hAnsiTheme="minorHAnsi"/>
          <w:sz w:val="22"/>
          <w:szCs w:val="22"/>
        </w:rPr>
        <w:t xml:space="preserve"> (a mix of nouns, verbs, adjectives, and phrases). These form the </w:t>
      </w:r>
      <w:r w:rsidRPr="004760FF">
        <w:rPr>
          <w:rStyle w:val="Fett"/>
          <w:rFonts w:asciiTheme="minorHAnsi" w:hAnsiTheme="minorHAnsi"/>
          <w:sz w:val="22"/>
          <w:szCs w:val="22"/>
        </w:rPr>
        <w:t>Translation Pool</w:t>
      </w:r>
      <w:r w:rsidRPr="004760FF">
        <w:rPr>
          <w:rFonts w:asciiTheme="minorHAnsi" w:hAnsiTheme="minorHAnsi"/>
          <w:sz w:val="22"/>
          <w:szCs w:val="22"/>
        </w:rPr>
        <w:t>.</w:t>
      </w:r>
    </w:p>
    <w:p w14:paraId="7D93DE9B" w14:textId="566E4DE5" w:rsidR="00FC6063" w:rsidRPr="004760FF" w:rsidRDefault="00FC6063" w:rsidP="00FC6063">
      <w:pPr>
        <w:pStyle w:val="StandardWeb"/>
        <w:numPr>
          <w:ilvl w:val="0"/>
          <w:numId w:val="42"/>
        </w:numPr>
        <w:rPr>
          <w:rFonts w:asciiTheme="minorHAnsi" w:hAnsiTheme="minorHAnsi"/>
          <w:sz w:val="22"/>
          <w:szCs w:val="22"/>
        </w:rPr>
      </w:pPr>
      <w:r w:rsidRPr="004760FF">
        <w:rPr>
          <w:rFonts w:asciiTheme="minorHAnsi" w:hAnsiTheme="minorHAnsi"/>
          <w:sz w:val="22"/>
          <w:szCs w:val="22"/>
        </w:rPr>
        <w:t>From this pool, choose distinct targets to appear across the 6 German sentences.</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 Each sentence must contain at least two and at most four targets.</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 No item from Exercises 1–6 may reappear in any form.</w:t>
      </w:r>
    </w:p>
    <w:p w14:paraId="2CCFDECA" w14:textId="77777777" w:rsidR="00FC6063" w:rsidRPr="004760FF" w:rsidRDefault="00FC6063" w:rsidP="00FC6063">
      <w:pPr>
        <w:pStyle w:val="StandardWeb"/>
        <w:numPr>
          <w:ilvl w:val="0"/>
          <w:numId w:val="42"/>
        </w:numPr>
        <w:rPr>
          <w:rFonts w:asciiTheme="minorHAnsi" w:hAnsiTheme="minorHAnsi"/>
          <w:sz w:val="22"/>
          <w:szCs w:val="22"/>
        </w:rPr>
      </w:pPr>
      <w:r w:rsidRPr="004760FF">
        <w:rPr>
          <w:rFonts w:asciiTheme="minorHAnsi" w:hAnsiTheme="minorHAnsi"/>
          <w:sz w:val="22"/>
          <w:szCs w:val="22"/>
        </w:rPr>
        <w:t>Supplementary targets count separately in the ledger (do not affect the 42 Core total).</w:t>
      </w:r>
    </w:p>
    <w:p w14:paraId="3DA2B63D" w14:textId="77777777" w:rsidR="00FC6063" w:rsidRPr="004760FF" w:rsidRDefault="00FC6063" w:rsidP="00FC6063">
      <w:pPr>
        <w:pStyle w:val="StandardWeb"/>
        <w:numPr>
          <w:ilvl w:val="0"/>
          <w:numId w:val="42"/>
        </w:numPr>
        <w:rPr>
          <w:rFonts w:asciiTheme="minorHAnsi" w:hAnsiTheme="minorHAnsi"/>
          <w:sz w:val="22"/>
          <w:szCs w:val="22"/>
        </w:rPr>
      </w:pPr>
      <w:r w:rsidRPr="004760FF">
        <w:rPr>
          <w:rFonts w:asciiTheme="minorHAnsi" w:hAnsiTheme="minorHAnsi"/>
          <w:sz w:val="22"/>
          <w:szCs w:val="22"/>
        </w:rPr>
        <w:t xml:space="preserve">In the </w:t>
      </w:r>
      <w:r w:rsidRPr="004760FF">
        <w:rPr>
          <w:rStyle w:val="Fett"/>
          <w:rFonts w:asciiTheme="minorHAnsi" w:hAnsiTheme="minorHAnsi"/>
          <w:sz w:val="22"/>
          <w:szCs w:val="22"/>
        </w:rPr>
        <w:t>Teacher Version</w:t>
      </w:r>
      <w:r w:rsidRPr="004760FF">
        <w:rPr>
          <w:rFonts w:asciiTheme="minorHAnsi" w:hAnsiTheme="minorHAnsi"/>
          <w:sz w:val="22"/>
          <w:szCs w:val="22"/>
        </w:rPr>
        <w:t>, clearly list them as:</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&gt; “Supplementary Targets (used only in Translation)”</w:t>
      </w:r>
      <w:r w:rsidRPr="004760FF">
        <w:rPr>
          <w:rFonts w:asciiTheme="minorHAnsi" w:hAnsiTheme="minorHAnsi"/>
          <w:sz w:val="22"/>
          <w:szCs w:val="22"/>
        </w:rPr>
        <w:br/>
      </w:r>
      <w:r w:rsidRPr="004760FF">
        <w:rPr>
          <w:rFonts w:asciiTheme="minorHAnsi" w:hAnsiTheme="minorHAnsi"/>
          <w:sz w:val="22"/>
          <w:szCs w:val="22"/>
        </w:rPr>
        <w:t> </w:t>
      </w:r>
      <w:r w:rsidRPr="004760FF">
        <w:rPr>
          <w:rFonts w:asciiTheme="minorHAnsi" w:hAnsiTheme="minorHAnsi"/>
          <w:sz w:val="22"/>
          <w:szCs w:val="22"/>
        </w:rPr>
        <w:t>followed by their POS tags.</w:t>
      </w:r>
    </w:p>
    <w:p w14:paraId="2636073F" w14:textId="77777777" w:rsidR="00FC6063" w:rsidRPr="004760FF" w:rsidRDefault="00FC6063" w:rsidP="00FC6063">
      <w:pPr>
        <w:pStyle w:val="StandardWeb"/>
        <w:rPr>
          <w:rFonts w:asciiTheme="minorHAnsi" w:hAnsiTheme="minorHAnsi"/>
          <w:sz w:val="22"/>
          <w:szCs w:val="22"/>
        </w:rPr>
      </w:pPr>
      <w:r w:rsidRPr="004760FF">
        <w:rPr>
          <w:rStyle w:val="Fett"/>
          <w:rFonts w:asciiTheme="minorHAnsi" w:hAnsiTheme="minorHAnsi"/>
          <w:sz w:val="22"/>
          <w:szCs w:val="22"/>
        </w:rPr>
        <w:t>Audit Check:</w:t>
      </w:r>
      <w:r w:rsidRPr="004760FF">
        <w:rPr>
          <w:rFonts w:asciiTheme="minorHAnsi" w:hAnsiTheme="minorHAnsi"/>
          <w:sz w:val="22"/>
          <w:szCs w:val="22"/>
        </w:rPr>
        <w:br/>
        <w:t>During the final compliance audit, confirm:</w:t>
      </w:r>
    </w:p>
    <w:p w14:paraId="01C0C180" w14:textId="77777777" w:rsidR="00FC6063" w:rsidRPr="004760FF" w:rsidRDefault="00FC6063" w:rsidP="00FC6063">
      <w:pPr>
        <w:pStyle w:val="StandardWeb"/>
        <w:numPr>
          <w:ilvl w:val="0"/>
          <w:numId w:val="43"/>
        </w:numPr>
        <w:rPr>
          <w:rFonts w:asciiTheme="minorHAnsi" w:hAnsiTheme="minorHAnsi"/>
          <w:sz w:val="22"/>
          <w:szCs w:val="22"/>
        </w:rPr>
      </w:pPr>
      <w:r w:rsidRPr="004760FF">
        <w:rPr>
          <w:rStyle w:val="HTMLCode"/>
          <w:rFonts w:asciiTheme="minorHAnsi" w:eastAsiaTheme="majorEastAsia" w:hAnsiTheme="minorHAnsi"/>
          <w:sz w:val="22"/>
          <w:szCs w:val="22"/>
        </w:rPr>
        <w:t xml:space="preserve">USED_CORE ∩ USED_TRANSLATION = </w:t>
      </w:r>
      <w:r w:rsidRPr="004760FF">
        <w:rPr>
          <w:rStyle w:val="HTMLCode"/>
          <w:rFonts w:asciiTheme="minorHAnsi" w:eastAsiaTheme="majorEastAsia" w:hAnsiTheme="minorHAnsi" w:cs="Cambria Math"/>
          <w:sz w:val="22"/>
          <w:szCs w:val="22"/>
        </w:rPr>
        <w:t>∅</w:t>
      </w:r>
      <w:r w:rsidRPr="004760FF">
        <w:rPr>
          <w:rFonts w:asciiTheme="minorHAnsi" w:hAnsiTheme="minorHAnsi"/>
          <w:sz w:val="22"/>
          <w:szCs w:val="22"/>
        </w:rPr>
        <w:t xml:space="preserve"> (no overlap).</w:t>
      </w:r>
    </w:p>
    <w:p w14:paraId="5ACBF529" w14:textId="77777777" w:rsidR="00FC6063" w:rsidRPr="004760FF" w:rsidRDefault="00FC6063" w:rsidP="00FC6063">
      <w:pPr>
        <w:pStyle w:val="StandardWeb"/>
        <w:numPr>
          <w:ilvl w:val="0"/>
          <w:numId w:val="43"/>
        </w:numPr>
        <w:rPr>
          <w:rFonts w:asciiTheme="minorHAnsi" w:hAnsiTheme="minorHAnsi"/>
          <w:sz w:val="22"/>
          <w:szCs w:val="22"/>
        </w:rPr>
      </w:pPr>
      <w:r w:rsidRPr="004760FF">
        <w:rPr>
          <w:rFonts w:asciiTheme="minorHAnsi" w:hAnsiTheme="minorHAnsi"/>
          <w:sz w:val="22"/>
          <w:szCs w:val="22"/>
        </w:rPr>
        <w:t>At least 8 unique new words were introduced in the Translation task.</w:t>
      </w:r>
    </w:p>
    <w:p w14:paraId="5D88FF6F" w14:textId="77777777" w:rsidR="00FC6063" w:rsidRPr="004760FF" w:rsidRDefault="00FC6063" w:rsidP="00FC6063">
      <w:pPr>
        <w:pStyle w:val="StandardWeb"/>
        <w:numPr>
          <w:ilvl w:val="0"/>
          <w:numId w:val="43"/>
        </w:numPr>
        <w:rPr>
          <w:rFonts w:asciiTheme="minorHAnsi" w:hAnsiTheme="minorHAnsi"/>
          <w:sz w:val="22"/>
          <w:szCs w:val="22"/>
        </w:rPr>
      </w:pPr>
      <w:r w:rsidRPr="004760FF">
        <w:rPr>
          <w:rFonts w:asciiTheme="minorHAnsi" w:hAnsiTheme="minorHAnsi"/>
          <w:sz w:val="22"/>
          <w:szCs w:val="22"/>
        </w:rPr>
        <w:t>All Translation targets exist in the main word list.</w:t>
      </w:r>
    </w:p>
    <w:p w14:paraId="35F22B9D" w14:textId="6B3F1942" w:rsidR="00FC6063" w:rsidRPr="004760FF" w:rsidRDefault="00723F16" w:rsidP="004D465E">
      <w:pPr>
        <w:pStyle w:val="berschrift2"/>
        <w:rPr>
          <w:rStyle w:val="Fett"/>
          <w:rFonts w:asciiTheme="minorHAnsi" w:hAnsiTheme="minorHAnsi"/>
          <w:b/>
          <w:bCs/>
          <w:sz w:val="22"/>
          <w:szCs w:val="22"/>
        </w:rPr>
      </w:pPr>
      <w:r>
        <w:rPr>
          <w:rFonts w:asciiTheme="minorHAnsi" w:hAnsiTheme="minorHAnsi"/>
          <w:sz w:val="22"/>
          <w:szCs w:val="22"/>
        </w:rPr>
        <w:pict w14:anchorId="08BA3991">
          <v:rect id="_x0000_i1035" style="width:0;height:1.5pt" o:hralign="center" o:hrstd="t" o:hr="t" fillcolor="#a0a0a0" stroked="f"/>
        </w:pict>
      </w:r>
    </w:p>
    <w:p w14:paraId="795C26A7" w14:textId="44FA93CA" w:rsidR="004D465E" w:rsidRPr="004760FF" w:rsidRDefault="004D465E" w:rsidP="004D465E">
      <w:pPr>
        <w:pStyle w:val="berschrift2"/>
        <w:rPr>
          <w:rFonts w:asciiTheme="minorHAnsi" w:hAnsiTheme="minorHAnsi"/>
          <w:sz w:val="22"/>
          <w:szCs w:val="22"/>
        </w:rPr>
      </w:pPr>
      <w:r w:rsidRPr="004760FF">
        <w:rPr>
          <w:rStyle w:val="Fett"/>
          <w:rFonts w:asciiTheme="minorHAnsi" w:hAnsiTheme="minorHAnsi"/>
          <w:b/>
          <w:bCs/>
          <w:sz w:val="22"/>
          <w:szCs w:val="22"/>
        </w:rPr>
        <w:t>Output Format</w:t>
      </w:r>
    </w:p>
    <w:p w14:paraId="5F43C7D5" w14:textId="77777777" w:rsidR="004D465E" w:rsidRPr="004760FF" w:rsidRDefault="004D465E" w:rsidP="004D465E">
      <w:pPr>
        <w:pStyle w:val="StandardWeb"/>
        <w:rPr>
          <w:rFonts w:asciiTheme="minorHAnsi" w:hAnsiTheme="minorHAnsi"/>
          <w:sz w:val="22"/>
          <w:szCs w:val="22"/>
        </w:rPr>
      </w:pPr>
      <w:r w:rsidRPr="004760FF">
        <w:rPr>
          <w:rFonts w:asciiTheme="minorHAnsi" w:hAnsiTheme="minorHAnsi"/>
          <w:sz w:val="22"/>
          <w:szCs w:val="22"/>
        </w:rPr>
        <w:t>Produce two clear sections:</w:t>
      </w:r>
    </w:p>
    <w:p w14:paraId="46561743" w14:textId="77777777" w:rsidR="004D465E" w:rsidRPr="004760FF" w:rsidRDefault="004D465E" w:rsidP="004D465E">
      <w:pPr>
        <w:pStyle w:val="berschrift3"/>
        <w:rPr>
          <w:rFonts w:asciiTheme="minorHAnsi" w:hAnsiTheme="minorHAnsi"/>
        </w:rPr>
      </w:pPr>
      <w:r w:rsidRPr="004760FF">
        <w:rPr>
          <w:rStyle w:val="Fett"/>
          <w:rFonts w:asciiTheme="minorHAnsi" w:hAnsiTheme="minorHAnsi"/>
          <w:b/>
          <w:bCs/>
        </w:rPr>
        <w:t>Student Version (no answers)</w:t>
      </w:r>
    </w:p>
    <w:p w14:paraId="6FC739DB" w14:textId="77777777" w:rsidR="004D465E" w:rsidRPr="004760FF" w:rsidRDefault="004D465E" w:rsidP="004D465E">
      <w:pPr>
        <w:pStyle w:val="StandardWeb"/>
        <w:numPr>
          <w:ilvl w:val="0"/>
          <w:numId w:val="38"/>
        </w:numPr>
        <w:rPr>
          <w:rFonts w:asciiTheme="minorHAnsi" w:hAnsiTheme="minorHAnsi"/>
          <w:sz w:val="22"/>
          <w:szCs w:val="22"/>
        </w:rPr>
      </w:pPr>
      <w:r w:rsidRPr="004760FF">
        <w:rPr>
          <w:rFonts w:asciiTheme="minorHAnsi" w:hAnsiTheme="minorHAnsi"/>
          <w:sz w:val="22"/>
          <w:szCs w:val="22"/>
        </w:rPr>
        <w:t>Exercises 1–7, fully written out, numbered, and complete.</w:t>
      </w:r>
    </w:p>
    <w:p w14:paraId="49038291" w14:textId="77777777" w:rsidR="004D465E" w:rsidRPr="004760FF" w:rsidRDefault="004D465E" w:rsidP="004D465E">
      <w:pPr>
        <w:pStyle w:val="berschrift3"/>
        <w:rPr>
          <w:rFonts w:asciiTheme="minorHAnsi" w:hAnsiTheme="minorHAnsi"/>
        </w:rPr>
      </w:pPr>
      <w:r w:rsidRPr="004760FF">
        <w:rPr>
          <w:rStyle w:val="Fett"/>
          <w:rFonts w:asciiTheme="minorHAnsi" w:hAnsiTheme="minorHAnsi"/>
          <w:b/>
          <w:bCs/>
        </w:rPr>
        <w:t>Teacher Version (with answers)</w:t>
      </w:r>
    </w:p>
    <w:p w14:paraId="26B4BFD5" w14:textId="77777777" w:rsidR="004D465E" w:rsidRPr="004760FF" w:rsidRDefault="004D465E" w:rsidP="004D465E">
      <w:pPr>
        <w:pStyle w:val="StandardWeb"/>
        <w:numPr>
          <w:ilvl w:val="0"/>
          <w:numId w:val="39"/>
        </w:numPr>
        <w:rPr>
          <w:rFonts w:asciiTheme="minorHAnsi" w:hAnsiTheme="minorHAnsi"/>
          <w:sz w:val="22"/>
          <w:szCs w:val="22"/>
        </w:rPr>
      </w:pPr>
      <w:r w:rsidRPr="004760FF">
        <w:rPr>
          <w:rFonts w:asciiTheme="minorHAnsi" w:hAnsiTheme="minorHAnsi"/>
          <w:sz w:val="22"/>
          <w:szCs w:val="22"/>
        </w:rPr>
        <w:t>Provide full answer keys and POS tags.</w:t>
      </w:r>
    </w:p>
    <w:p w14:paraId="7F3008F8" w14:textId="77777777" w:rsidR="004D465E" w:rsidRPr="004760FF" w:rsidRDefault="004D465E" w:rsidP="004D465E">
      <w:pPr>
        <w:pStyle w:val="StandardWeb"/>
        <w:numPr>
          <w:ilvl w:val="0"/>
          <w:numId w:val="39"/>
        </w:numPr>
        <w:rPr>
          <w:rFonts w:asciiTheme="minorHAnsi" w:hAnsiTheme="minorHAnsi"/>
          <w:sz w:val="22"/>
          <w:szCs w:val="22"/>
        </w:rPr>
      </w:pPr>
      <w:r w:rsidRPr="004760FF">
        <w:rPr>
          <w:rFonts w:asciiTheme="minorHAnsi" w:hAnsiTheme="minorHAnsi"/>
          <w:sz w:val="22"/>
          <w:szCs w:val="22"/>
        </w:rPr>
        <w:t xml:space="preserve">At the end, include the </w:t>
      </w:r>
      <w:r w:rsidRPr="004760FF">
        <w:rPr>
          <w:rStyle w:val="Fett"/>
          <w:rFonts w:asciiTheme="minorHAnsi" w:hAnsiTheme="minorHAnsi"/>
          <w:sz w:val="22"/>
          <w:szCs w:val="22"/>
        </w:rPr>
        <w:t>USED_WORDS Ledger</w:t>
      </w:r>
      <w:r w:rsidRPr="004760FF">
        <w:rPr>
          <w:rFonts w:asciiTheme="minorHAnsi" w:hAnsiTheme="minorHAnsi"/>
          <w:sz w:val="22"/>
          <w:szCs w:val="22"/>
        </w:rPr>
        <w:t>, divided into:</w:t>
      </w:r>
    </w:p>
    <w:p w14:paraId="70D513F1" w14:textId="77777777" w:rsidR="004D465E" w:rsidRPr="004760FF" w:rsidRDefault="004D465E" w:rsidP="004D465E">
      <w:pPr>
        <w:pStyle w:val="StandardWeb"/>
        <w:numPr>
          <w:ilvl w:val="1"/>
          <w:numId w:val="39"/>
        </w:numPr>
        <w:rPr>
          <w:rFonts w:asciiTheme="minorHAnsi" w:hAnsiTheme="minorHAnsi"/>
          <w:sz w:val="22"/>
          <w:szCs w:val="22"/>
        </w:rPr>
      </w:pPr>
      <w:r w:rsidRPr="004760FF">
        <w:rPr>
          <w:rFonts w:asciiTheme="minorHAnsi" w:hAnsiTheme="minorHAnsi"/>
          <w:sz w:val="22"/>
          <w:szCs w:val="22"/>
        </w:rPr>
        <w:t xml:space="preserve">42 </w:t>
      </w:r>
      <w:r w:rsidRPr="004760FF">
        <w:rPr>
          <w:rStyle w:val="Fett"/>
          <w:rFonts w:asciiTheme="minorHAnsi" w:hAnsiTheme="minorHAnsi"/>
          <w:sz w:val="22"/>
          <w:szCs w:val="22"/>
        </w:rPr>
        <w:t>Core Targets</w:t>
      </w:r>
      <w:r w:rsidRPr="004760FF">
        <w:rPr>
          <w:rFonts w:asciiTheme="minorHAnsi" w:hAnsiTheme="minorHAnsi"/>
          <w:sz w:val="22"/>
          <w:szCs w:val="22"/>
        </w:rPr>
        <w:t xml:space="preserve"> (unique across Exercises 1–6, plus one per Translation sentence)</w:t>
      </w:r>
    </w:p>
    <w:p w14:paraId="396AFC83" w14:textId="77777777" w:rsidR="004D465E" w:rsidRPr="004760FF" w:rsidRDefault="004D465E" w:rsidP="004D465E">
      <w:pPr>
        <w:pStyle w:val="StandardWeb"/>
        <w:numPr>
          <w:ilvl w:val="1"/>
          <w:numId w:val="39"/>
        </w:numPr>
        <w:rPr>
          <w:rFonts w:asciiTheme="minorHAnsi" w:hAnsiTheme="minorHAnsi"/>
          <w:sz w:val="22"/>
          <w:szCs w:val="22"/>
        </w:rPr>
      </w:pPr>
      <w:r w:rsidRPr="004760FF">
        <w:rPr>
          <w:rFonts w:asciiTheme="minorHAnsi" w:hAnsiTheme="minorHAnsi"/>
          <w:sz w:val="22"/>
          <w:szCs w:val="22"/>
        </w:rPr>
        <w:t xml:space="preserve">Any </w:t>
      </w:r>
      <w:r w:rsidRPr="004760FF">
        <w:rPr>
          <w:rStyle w:val="Fett"/>
          <w:rFonts w:asciiTheme="minorHAnsi" w:hAnsiTheme="minorHAnsi"/>
          <w:sz w:val="22"/>
          <w:szCs w:val="22"/>
        </w:rPr>
        <w:t>Supplementary Targets</w:t>
      </w:r>
      <w:r w:rsidRPr="004760FF">
        <w:rPr>
          <w:rFonts w:asciiTheme="minorHAnsi" w:hAnsiTheme="minorHAnsi"/>
          <w:sz w:val="22"/>
          <w:szCs w:val="22"/>
        </w:rPr>
        <w:t xml:space="preserve"> used only in Exercise 7.</w:t>
      </w:r>
    </w:p>
    <w:p w14:paraId="58660016" w14:textId="77777777" w:rsidR="004D465E" w:rsidRPr="004760FF" w:rsidRDefault="00723F16" w:rsidP="004D465E">
      <w:r>
        <w:pict w14:anchorId="7347557A">
          <v:rect id="_x0000_i1036" style="width:0;height:1.5pt" o:hralign="center" o:hrstd="t" o:hr="t" fillcolor="#a0a0a0" stroked="f"/>
        </w:pict>
      </w:r>
    </w:p>
    <w:p w14:paraId="5C1E254E" w14:textId="77777777" w:rsidR="004D465E" w:rsidRPr="004760FF" w:rsidRDefault="004D465E" w:rsidP="004D465E">
      <w:pPr>
        <w:pStyle w:val="berschrift2"/>
        <w:rPr>
          <w:rFonts w:asciiTheme="minorHAnsi" w:hAnsiTheme="minorHAnsi"/>
          <w:sz w:val="22"/>
          <w:szCs w:val="22"/>
        </w:rPr>
      </w:pPr>
      <w:r w:rsidRPr="004760FF">
        <w:rPr>
          <w:rStyle w:val="Fett"/>
          <w:rFonts w:asciiTheme="minorHAnsi" w:hAnsiTheme="minorHAnsi"/>
          <w:b/>
          <w:bCs/>
          <w:sz w:val="22"/>
          <w:szCs w:val="22"/>
        </w:rPr>
        <w:t>Compliance Audit</w:t>
      </w:r>
    </w:p>
    <w:p w14:paraId="0B8A0EF6" w14:textId="77777777" w:rsidR="004D465E" w:rsidRPr="004760FF" w:rsidRDefault="004D465E" w:rsidP="004D465E">
      <w:pPr>
        <w:pStyle w:val="StandardWeb"/>
        <w:rPr>
          <w:rFonts w:asciiTheme="minorHAnsi" w:hAnsiTheme="minorHAnsi"/>
          <w:sz w:val="22"/>
          <w:szCs w:val="22"/>
        </w:rPr>
      </w:pPr>
      <w:r w:rsidRPr="004760FF">
        <w:rPr>
          <w:rFonts w:asciiTheme="minorHAnsi" w:hAnsiTheme="minorHAnsi"/>
          <w:sz w:val="22"/>
          <w:szCs w:val="22"/>
        </w:rPr>
        <w:t>Before final output, verify these conditions in order:</w:t>
      </w:r>
    </w:p>
    <w:p w14:paraId="4A6C9CE1"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t>Total scored items = 42 Core targets.</w:t>
      </w:r>
    </w:p>
    <w:p w14:paraId="43CB2F57"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t>No duplicates in USED_WORDS (Core).</w:t>
      </w:r>
    </w:p>
    <w:p w14:paraId="64E40102"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t>No word appears as both synonym and antonym target.</w:t>
      </w:r>
    </w:p>
    <w:p w14:paraId="1A0792DB"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t xml:space="preserve">Synonym/antonym prompts </w:t>
      </w:r>
      <w:r w:rsidRPr="004760FF">
        <w:rPr>
          <w:rFonts w:asciiTheme="minorHAnsi" w:hAnsiTheme="minorHAnsi" w:cs="Cambria Math"/>
          <w:sz w:val="22"/>
          <w:szCs w:val="22"/>
        </w:rPr>
        <w:t>∉</w:t>
      </w:r>
      <w:r w:rsidRPr="004760FF">
        <w:rPr>
          <w:rFonts w:asciiTheme="minorHAnsi" w:hAnsiTheme="minorHAnsi"/>
          <w:sz w:val="22"/>
          <w:szCs w:val="22"/>
        </w:rPr>
        <w:t xml:space="preserve"> list; targets </w:t>
      </w:r>
      <w:r w:rsidRPr="004760FF">
        <w:rPr>
          <w:rFonts w:asciiTheme="minorHAnsi" w:hAnsiTheme="minorHAnsi" w:cs="Cambria Math"/>
          <w:sz w:val="22"/>
          <w:szCs w:val="22"/>
        </w:rPr>
        <w:t>∈</w:t>
      </w:r>
      <w:r w:rsidRPr="004760FF">
        <w:rPr>
          <w:rFonts w:asciiTheme="minorHAnsi" w:hAnsiTheme="minorHAnsi"/>
          <w:sz w:val="22"/>
          <w:szCs w:val="22"/>
        </w:rPr>
        <w:t xml:space="preserve"> list; same POS; CEFR-valid.</w:t>
      </w:r>
    </w:p>
    <w:p w14:paraId="2F9988F7"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lastRenderedPageBreak/>
        <w:t>Fill-in-the-Gaps = 4 singles + 2 phrases.</w:t>
      </w:r>
    </w:p>
    <w:p w14:paraId="3028486B"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t>Word Formation:</w:t>
      </w:r>
    </w:p>
    <w:p w14:paraId="146EFECD" w14:textId="77777777" w:rsidR="004D465E" w:rsidRPr="004760FF" w:rsidRDefault="004D465E" w:rsidP="004D465E">
      <w:pPr>
        <w:pStyle w:val="StandardWeb"/>
        <w:numPr>
          <w:ilvl w:val="1"/>
          <w:numId w:val="40"/>
        </w:numPr>
        <w:rPr>
          <w:rFonts w:asciiTheme="minorHAnsi" w:hAnsiTheme="minorHAnsi"/>
          <w:sz w:val="22"/>
          <w:szCs w:val="22"/>
        </w:rPr>
      </w:pPr>
      <w:r w:rsidRPr="004760FF">
        <w:rPr>
          <w:rFonts w:asciiTheme="minorHAnsi" w:hAnsiTheme="minorHAnsi"/>
          <w:sz w:val="22"/>
          <w:szCs w:val="22"/>
        </w:rPr>
        <w:t>6 numbered gaps</w:t>
      </w:r>
    </w:p>
    <w:p w14:paraId="0131AE5B" w14:textId="77777777" w:rsidR="004D465E" w:rsidRPr="004760FF" w:rsidRDefault="004D465E" w:rsidP="004D465E">
      <w:pPr>
        <w:pStyle w:val="StandardWeb"/>
        <w:numPr>
          <w:ilvl w:val="1"/>
          <w:numId w:val="40"/>
        </w:numPr>
        <w:rPr>
          <w:rFonts w:asciiTheme="minorHAnsi" w:hAnsiTheme="minorHAnsi"/>
          <w:sz w:val="22"/>
          <w:szCs w:val="22"/>
        </w:rPr>
      </w:pPr>
      <w:r w:rsidRPr="004760FF">
        <w:rPr>
          <w:rFonts w:asciiTheme="minorHAnsi" w:hAnsiTheme="minorHAnsi"/>
          <w:sz w:val="22"/>
          <w:szCs w:val="22"/>
        </w:rPr>
        <w:t>base words listed</w:t>
      </w:r>
    </w:p>
    <w:p w14:paraId="69FA8F28" w14:textId="77777777" w:rsidR="004D465E" w:rsidRPr="004760FF" w:rsidRDefault="004D465E" w:rsidP="004D465E">
      <w:pPr>
        <w:pStyle w:val="StandardWeb"/>
        <w:numPr>
          <w:ilvl w:val="1"/>
          <w:numId w:val="40"/>
        </w:numPr>
        <w:rPr>
          <w:rFonts w:asciiTheme="minorHAnsi" w:hAnsiTheme="minorHAnsi"/>
          <w:sz w:val="22"/>
          <w:szCs w:val="22"/>
        </w:rPr>
      </w:pPr>
      <w:r w:rsidRPr="004760FF">
        <w:rPr>
          <w:rFonts w:asciiTheme="minorHAnsi" w:hAnsiTheme="minorHAnsi"/>
          <w:sz w:val="22"/>
          <w:szCs w:val="22"/>
        </w:rPr>
        <w:t>≥4 derivational changes</w:t>
      </w:r>
    </w:p>
    <w:p w14:paraId="4C52D0EA" w14:textId="77777777" w:rsidR="004D465E" w:rsidRPr="004760FF" w:rsidRDefault="004D465E" w:rsidP="004D465E">
      <w:pPr>
        <w:pStyle w:val="StandardWeb"/>
        <w:numPr>
          <w:ilvl w:val="1"/>
          <w:numId w:val="40"/>
        </w:numPr>
        <w:rPr>
          <w:rFonts w:asciiTheme="minorHAnsi" w:hAnsiTheme="minorHAnsi"/>
          <w:sz w:val="22"/>
          <w:szCs w:val="22"/>
        </w:rPr>
      </w:pPr>
      <w:r w:rsidRPr="004760FF">
        <w:rPr>
          <w:rFonts w:asciiTheme="minorHAnsi" w:hAnsiTheme="minorHAnsi"/>
          <w:sz w:val="22"/>
          <w:szCs w:val="22"/>
        </w:rPr>
        <w:t>2 adverbs, 1 adjective, 2 nouns, 1 verb/adjective</w:t>
      </w:r>
    </w:p>
    <w:p w14:paraId="20258F14" w14:textId="77777777" w:rsidR="004D465E" w:rsidRPr="004760FF" w:rsidRDefault="004D465E" w:rsidP="004D465E">
      <w:pPr>
        <w:pStyle w:val="StandardWeb"/>
        <w:numPr>
          <w:ilvl w:val="1"/>
          <w:numId w:val="40"/>
        </w:numPr>
        <w:rPr>
          <w:rFonts w:asciiTheme="minorHAnsi" w:hAnsiTheme="minorHAnsi"/>
          <w:sz w:val="22"/>
          <w:szCs w:val="22"/>
        </w:rPr>
      </w:pPr>
      <w:r w:rsidRPr="004760FF">
        <w:rPr>
          <w:rFonts w:asciiTheme="minorHAnsi" w:hAnsiTheme="minorHAnsi"/>
          <w:sz w:val="22"/>
          <w:szCs w:val="22"/>
        </w:rPr>
        <w:t>≥1 negative prefix item</w:t>
      </w:r>
    </w:p>
    <w:p w14:paraId="5BEEC596" w14:textId="77777777" w:rsidR="004D465E" w:rsidRPr="004760FF" w:rsidRDefault="004D465E" w:rsidP="004D465E">
      <w:pPr>
        <w:pStyle w:val="StandardWeb"/>
        <w:numPr>
          <w:ilvl w:val="1"/>
          <w:numId w:val="40"/>
        </w:numPr>
        <w:rPr>
          <w:rFonts w:asciiTheme="minorHAnsi" w:hAnsiTheme="minorHAnsi"/>
          <w:sz w:val="22"/>
          <w:szCs w:val="22"/>
        </w:rPr>
      </w:pPr>
      <w:r w:rsidRPr="004760FF">
        <w:rPr>
          <w:rFonts w:asciiTheme="minorHAnsi" w:hAnsiTheme="minorHAnsi"/>
          <w:sz w:val="22"/>
          <w:szCs w:val="22"/>
        </w:rPr>
        <w:t>all base-target pairs in same word family</w:t>
      </w:r>
    </w:p>
    <w:p w14:paraId="721EE4BB"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t>Translation sentences use unused targets only; full</w:t>
      </w:r>
      <w:r w:rsidRPr="004760FF">
        <w:rPr>
          <w:rFonts w:asciiTheme="minorHAnsi" w:hAnsiTheme="minorHAnsi"/>
          <w:sz w:val="22"/>
          <w:szCs w:val="22"/>
          <w:highlight w:val="green"/>
        </w:rPr>
        <w:t xml:space="preserve"> English</w:t>
      </w:r>
      <w:r w:rsidRPr="004760FF">
        <w:rPr>
          <w:rFonts w:asciiTheme="minorHAnsi" w:hAnsiTheme="minorHAnsi"/>
          <w:sz w:val="22"/>
          <w:szCs w:val="22"/>
        </w:rPr>
        <w:t xml:space="preserve"> sentences with bolded targets.</w:t>
      </w:r>
    </w:p>
    <w:p w14:paraId="2639C096"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t>POS tags present in Teacher Version.</w:t>
      </w:r>
    </w:p>
    <w:p w14:paraId="109E0EA4"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t xml:space="preserve">All synonym/antonym prompts ≤ </w:t>
      </w:r>
      <w:r w:rsidRPr="004760FF">
        <w:rPr>
          <w:rFonts w:asciiTheme="minorHAnsi" w:hAnsiTheme="minorHAnsi"/>
          <w:sz w:val="22"/>
          <w:szCs w:val="22"/>
          <w:highlight w:val="cyan"/>
        </w:rPr>
        <w:t>C1</w:t>
      </w:r>
      <w:r w:rsidRPr="004760FF">
        <w:rPr>
          <w:rFonts w:asciiTheme="minorHAnsi" w:hAnsiTheme="minorHAnsi"/>
          <w:sz w:val="22"/>
          <w:szCs w:val="22"/>
        </w:rPr>
        <w:t>; no rare or literary vocabulary.</w:t>
      </w:r>
    </w:p>
    <w:p w14:paraId="1AA45C62"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t>No “not in list” or fabricated forms.</w:t>
      </w:r>
    </w:p>
    <w:p w14:paraId="2E78D4EC"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t>If any condition fails, regenerate the affected section.</w:t>
      </w:r>
    </w:p>
    <w:p w14:paraId="6C8D39D9" w14:textId="77777777" w:rsidR="004D465E" w:rsidRPr="004760FF" w:rsidRDefault="004D465E" w:rsidP="004D465E">
      <w:pPr>
        <w:pStyle w:val="StandardWeb"/>
        <w:numPr>
          <w:ilvl w:val="0"/>
          <w:numId w:val="40"/>
        </w:numPr>
        <w:rPr>
          <w:rFonts w:asciiTheme="minorHAnsi" w:hAnsiTheme="minorHAnsi"/>
          <w:sz w:val="22"/>
          <w:szCs w:val="22"/>
        </w:rPr>
      </w:pPr>
      <w:r w:rsidRPr="004760FF">
        <w:rPr>
          <w:rFonts w:asciiTheme="minorHAnsi" w:hAnsiTheme="minorHAnsi"/>
          <w:sz w:val="22"/>
          <w:szCs w:val="22"/>
        </w:rPr>
        <w:t>Never mention the audit in the Student Version.</w:t>
      </w:r>
    </w:p>
    <w:p w14:paraId="00F12B0E" w14:textId="77777777" w:rsidR="004D465E" w:rsidRPr="004760FF" w:rsidRDefault="00723F16" w:rsidP="004D465E">
      <w:r>
        <w:pict w14:anchorId="12A72D59">
          <v:rect id="_x0000_i1037" style="width:0;height:1.5pt" o:hralign="center" o:hrstd="t" o:hr="t" fillcolor="#a0a0a0" stroked="f"/>
        </w:pict>
      </w:r>
    </w:p>
    <w:p w14:paraId="3F0D56E2" w14:textId="77777777" w:rsidR="004D465E" w:rsidRPr="004760FF" w:rsidRDefault="004D465E" w:rsidP="004D465E">
      <w:pPr>
        <w:pStyle w:val="berschrift2"/>
        <w:rPr>
          <w:rFonts w:asciiTheme="minorHAnsi" w:hAnsiTheme="minorHAnsi"/>
          <w:sz w:val="22"/>
          <w:szCs w:val="22"/>
        </w:rPr>
      </w:pPr>
      <w:r w:rsidRPr="004760FF">
        <w:rPr>
          <w:rStyle w:val="Fett"/>
          <w:rFonts w:asciiTheme="minorHAnsi" w:hAnsiTheme="minorHAnsi"/>
          <w:b/>
          <w:bCs/>
          <w:sz w:val="22"/>
          <w:szCs w:val="22"/>
        </w:rPr>
        <w:t>Input</w:t>
      </w:r>
    </w:p>
    <w:p w14:paraId="039551A0" w14:textId="2E480F0B" w:rsidR="004C587E" w:rsidRPr="004760FF" w:rsidRDefault="004C587E" w:rsidP="004C587E">
      <w:pPr>
        <w:pStyle w:val="StandardWeb"/>
        <w:rPr>
          <w:rFonts w:asciiTheme="minorHAnsi" w:hAnsiTheme="minorHAnsi"/>
          <w:sz w:val="22"/>
          <w:szCs w:val="22"/>
        </w:rPr>
      </w:pPr>
      <w:r w:rsidRPr="004760FF">
        <w:rPr>
          <w:rFonts w:asciiTheme="minorHAnsi" w:hAnsiTheme="minorHAnsi"/>
          <w:sz w:val="22"/>
          <w:szCs w:val="22"/>
        </w:rPr>
        <w:t>Word list:</w:t>
      </w:r>
      <w:r w:rsidRPr="004760FF">
        <w:rPr>
          <w:rFonts w:asciiTheme="minorHAnsi" w:hAnsiTheme="minorHAnsi"/>
          <w:sz w:val="22"/>
          <w:szCs w:val="22"/>
        </w:rPr>
        <w:br/>
        <w:t xml:space="preserve">[ </w:t>
      </w:r>
      <w:r w:rsidRPr="004760FF">
        <w:rPr>
          <w:rFonts w:asciiTheme="minorHAnsi" w:hAnsiTheme="minorHAnsi"/>
          <w:sz w:val="22"/>
          <w:szCs w:val="22"/>
          <w:highlight w:val="yellow"/>
        </w:rPr>
        <w:t>a dream come true (phr), be famous (phr), be successful (phr), broaden one’s horizons (phr), burning ambitions (phr), do voluntary work (phr), fulfil (v), fulfil one’s ambition (phr), fulfil one’s dream (phr), go to college (phr), glory (n), grab an opportunity (phr), make a difference (to) (phr), never in one’s wildest dreams (phr), overcome an obstacle (phr), pass my driving test (phr), perspective (n), premises (n), pursue (v), pursue a goal (phr), raise a family (phr), realize one’s potential (phr), see the world (phr), set a target (phr), set up a business (phr), undertake (a journey) (phr), audition (n), bureaucracy (n), catch sight of (phr), devastated (adj), fascination (n), scholarship (n), affluent (adj), aspiration (n), legal minimum wage (phr), state benefits (n), status (n), survey (v), take early retirement (from) (phr), take parental leave (from) (phr), take voluntary redundancy (phr), unemployment rate (n), vocational apprenticeship scheme (phr), voluntary (adj), a glass ceiling (phr), achieve one’s ambition (phr), aspire to (verb+something) (phr), envisage (v), favour (v), inherent (adj), network (n), noticeable (adj), respectively (adv), volunteer (v), achieve one’s dream (phr), authentic (adj), to be dedicated (to sth) (adj), listener (n), prior to that (phr), striking (adj), subtle (adj), vision (n), we made it (phr), dedication (n), determined (adj), genes (n pl), go into (phr v), setback (n), stay on (phr v), excel (v), abolish (v), abortion (n), absence (n), absent (adj), absurd (adj), abuse (n/v), academy (n), accelerate (v), acceptance (n), accessible (adj), accomplishment (n), accordingly (adv), accountability (n), accountable (adj), accumulate (v), accumulation (n), accusation (n), accused (n/adj), acid (n/adj), acquisition (n), activation (n), activist (n), acute (adj), adaptation (n), adhere (v), adjacent (adj), adjustment (n), administer (v), administrative (adj), administrator (n), admission (n), adolescent (n/adj), adoption (n), adverse (adj), advocate (n/v), aesthetic (adj), affection (n), aftermath (n), aggression (n), agricultural (adj), aide (n), alert (adj/v/n), align (v), alignment (n), alike (adj/adv), allegation (n), allege (v), allegedly (adv), alliance (n), allocate (v), allocation (n), allowance (n), ally (n/v), aluminium (n), amateur (n/adj), ambassador (n), amend (v), amendment (n), amid (prep), analogy (n), anchor (n/v), angel (n), anonymous (adj), apparatus (n), apparel (n), improbable (adj), unnecessary</w:t>
      </w:r>
      <w:r w:rsidR="00802F54" w:rsidRPr="004760FF">
        <w:rPr>
          <w:rFonts w:asciiTheme="minorHAnsi" w:hAnsiTheme="minorHAnsi"/>
          <w:sz w:val="22"/>
          <w:szCs w:val="22"/>
          <w:highlight w:val="yellow"/>
        </w:rPr>
        <w:t xml:space="preserve"> (adj)</w:t>
      </w:r>
      <w:r w:rsidRPr="004760FF">
        <w:rPr>
          <w:rFonts w:asciiTheme="minorHAnsi" w:hAnsiTheme="minorHAnsi"/>
          <w:sz w:val="22"/>
          <w:szCs w:val="22"/>
          <w:highlight w:val="yellow"/>
        </w:rPr>
        <w:t xml:space="preserve">, </w:t>
      </w:r>
      <w:r w:rsidR="00802F54" w:rsidRPr="004760FF">
        <w:rPr>
          <w:rFonts w:asciiTheme="minorHAnsi" w:hAnsiTheme="minorHAnsi"/>
          <w:sz w:val="22"/>
          <w:szCs w:val="22"/>
          <w:highlight w:val="yellow"/>
        </w:rPr>
        <w:t>impractical (adj), irresponsibly (adv)</w:t>
      </w:r>
      <w:r w:rsidRPr="004760FF">
        <w:rPr>
          <w:rFonts w:asciiTheme="minorHAnsi" w:hAnsiTheme="minorHAnsi"/>
          <w:sz w:val="22"/>
          <w:szCs w:val="22"/>
        </w:rPr>
        <w:t xml:space="preserve"> ]</w:t>
      </w:r>
    </w:p>
    <w:p w14:paraId="2F5E43FF" w14:textId="77777777" w:rsidR="00A631FF" w:rsidRPr="004760FF" w:rsidRDefault="00A631FF" w:rsidP="0031367F">
      <w:pPr>
        <w:pStyle w:val="StandardWeb"/>
        <w:rPr>
          <w:rFonts w:asciiTheme="minorHAnsi" w:hAnsiTheme="minorHAnsi"/>
          <w:sz w:val="22"/>
          <w:szCs w:val="22"/>
          <w:highlight w:val="yellow"/>
        </w:rPr>
      </w:pPr>
    </w:p>
    <w:p w14:paraId="757196C5" w14:textId="4BEBC7D6" w:rsidR="0031367F" w:rsidRPr="004760FF" w:rsidRDefault="0031367F" w:rsidP="0031367F">
      <w:pPr>
        <w:pStyle w:val="StandardWeb"/>
        <w:rPr>
          <w:rFonts w:asciiTheme="minorHAnsi" w:hAnsiTheme="minorHAnsi"/>
          <w:sz w:val="22"/>
          <w:szCs w:val="22"/>
          <w:highlight w:val="yellow"/>
        </w:rPr>
      </w:pPr>
      <w:r w:rsidRPr="004760FF">
        <w:rPr>
          <w:rFonts w:asciiTheme="minorHAnsi" w:hAnsiTheme="minorHAnsi"/>
          <w:sz w:val="22"/>
          <w:szCs w:val="22"/>
          <w:highlight w:val="yellow"/>
        </w:rPr>
        <w:t>Now follow the above prompt and generate a new randomized set of 7 vocabulary exercises.</w:t>
      </w:r>
    </w:p>
    <w:p w14:paraId="3E904251" w14:textId="4AC7DC59" w:rsidR="000F5778" w:rsidRPr="004760FF" w:rsidRDefault="003E4497" w:rsidP="00D31636">
      <w:pPr>
        <w:pStyle w:val="Aufzhlungszeichen"/>
        <w:numPr>
          <w:ilvl w:val="0"/>
          <w:numId w:val="0"/>
        </w:numPr>
      </w:pPr>
      <w:r>
        <w:t>---</w:t>
      </w:r>
    </w:p>
    <w:p w14:paraId="13EA5556" w14:textId="77777777" w:rsidR="00D172AB" w:rsidRPr="004760FF" w:rsidRDefault="00D172AB" w:rsidP="00D31636">
      <w:pPr>
        <w:pStyle w:val="Aufzhlungszeichen"/>
        <w:numPr>
          <w:ilvl w:val="0"/>
          <w:numId w:val="0"/>
        </w:numPr>
      </w:pPr>
    </w:p>
    <w:p w14:paraId="76DCE236" w14:textId="77777777" w:rsidR="00A631FF" w:rsidRPr="004760FF" w:rsidRDefault="00A631FF" w:rsidP="00D31636">
      <w:pPr>
        <w:pStyle w:val="Aufzhlungszeichen"/>
        <w:numPr>
          <w:ilvl w:val="0"/>
          <w:numId w:val="0"/>
        </w:numPr>
      </w:pPr>
    </w:p>
    <w:p w14:paraId="18DD27B9" w14:textId="77777777" w:rsidR="00A631FF" w:rsidRPr="004760FF" w:rsidRDefault="00A631FF" w:rsidP="00D31636">
      <w:pPr>
        <w:pStyle w:val="Aufzhlungszeichen"/>
        <w:numPr>
          <w:ilvl w:val="0"/>
          <w:numId w:val="0"/>
        </w:numPr>
      </w:pPr>
    </w:p>
    <w:p w14:paraId="77A22FB5" w14:textId="24D3C8CF" w:rsidR="00D172AB" w:rsidRPr="004760FF" w:rsidRDefault="00D172AB" w:rsidP="00D31636">
      <w:pPr>
        <w:pStyle w:val="Aufzhlungszeichen"/>
        <w:numPr>
          <w:ilvl w:val="0"/>
          <w:numId w:val="0"/>
        </w:numPr>
      </w:pPr>
      <w:r w:rsidRPr="004760FF">
        <w:t>_____________________________________</w:t>
      </w:r>
    </w:p>
    <w:p w14:paraId="243CAB2D" w14:textId="77777777" w:rsidR="00D172AB" w:rsidRPr="004760FF" w:rsidRDefault="00D172AB" w:rsidP="00D31636">
      <w:pPr>
        <w:pStyle w:val="Aufzhlungszeichen"/>
        <w:numPr>
          <w:ilvl w:val="0"/>
          <w:numId w:val="0"/>
        </w:numPr>
      </w:pPr>
    </w:p>
    <w:p w14:paraId="27371C93" w14:textId="5D3FAB56" w:rsidR="00D172AB" w:rsidRPr="004760FF" w:rsidRDefault="00D172AB" w:rsidP="00D31636">
      <w:pPr>
        <w:pStyle w:val="Aufzhlungszeichen"/>
        <w:numPr>
          <w:ilvl w:val="0"/>
          <w:numId w:val="0"/>
        </w:numPr>
        <w:rPr>
          <w:b/>
          <w:bCs/>
        </w:rPr>
      </w:pPr>
      <w:r w:rsidRPr="004760FF">
        <w:rPr>
          <w:b/>
          <w:bCs/>
        </w:rPr>
        <w:t>Tipps für Lehrpersonen:</w:t>
      </w:r>
    </w:p>
    <w:p w14:paraId="781A7A79" w14:textId="77777777" w:rsidR="00D172AB" w:rsidRPr="004760FF" w:rsidRDefault="00D172AB" w:rsidP="00D31636">
      <w:pPr>
        <w:pStyle w:val="Aufzhlungszeichen"/>
        <w:numPr>
          <w:ilvl w:val="0"/>
          <w:numId w:val="0"/>
        </w:numPr>
      </w:pPr>
    </w:p>
    <w:p w14:paraId="3CBE704C" w14:textId="46A100E0" w:rsidR="003E4497" w:rsidRDefault="003E4497" w:rsidP="00181D43">
      <w:pPr>
        <w:pStyle w:val="Aufzhlungszeichen"/>
        <w:numPr>
          <w:ilvl w:val="1"/>
          <w:numId w:val="38"/>
        </w:numPr>
        <w:rPr>
          <w:lang w:val="de-CH"/>
        </w:rPr>
      </w:pPr>
      <w:r>
        <w:rPr>
          <w:lang w:val="de-CH"/>
        </w:rPr>
        <w:t>Alles blaue ändern und aufs richtige Sprachlevel anpassen.</w:t>
      </w:r>
    </w:p>
    <w:p w14:paraId="2E7F79B4" w14:textId="6A7BD14D" w:rsidR="003E4497" w:rsidRDefault="003E4497" w:rsidP="00181D43">
      <w:pPr>
        <w:pStyle w:val="Aufzhlungszeichen"/>
        <w:numPr>
          <w:ilvl w:val="1"/>
          <w:numId w:val="38"/>
        </w:numPr>
        <w:rPr>
          <w:lang w:val="de-CH"/>
        </w:rPr>
      </w:pPr>
      <w:r>
        <w:rPr>
          <w:lang w:val="de-CH"/>
        </w:rPr>
        <w:t>Für andere Sprachen die grünen Felder anpassen.</w:t>
      </w:r>
    </w:p>
    <w:p w14:paraId="72B1C191" w14:textId="6FCE1054" w:rsidR="00D172AB" w:rsidRPr="004760FF" w:rsidRDefault="00D172AB" w:rsidP="00181D43">
      <w:pPr>
        <w:pStyle w:val="Aufzhlungszeichen"/>
        <w:numPr>
          <w:ilvl w:val="1"/>
          <w:numId w:val="38"/>
        </w:numPr>
        <w:rPr>
          <w:lang w:val="de-CH"/>
        </w:rPr>
      </w:pPr>
      <w:r w:rsidRPr="004760FF">
        <w:rPr>
          <w:lang w:val="de-CH"/>
        </w:rPr>
        <w:t xml:space="preserve">Vocabelliste selbst </w:t>
      </w:r>
      <w:r w:rsidR="00A25450" w:rsidRPr="004760FF">
        <w:rPr>
          <w:lang w:val="de-CH"/>
        </w:rPr>
        <w:t xml:space="preserve">2-3x durchmixen (z.B. mit </w:t>
      </w:r>
      <w:hyperlink r:id="rId6" w:history="1">
        <w:r w:rsidR="00A25450" w:rsidRPr="004760FF">
          <w:rPr>
            <w:rStyle w:val="Hyperlink"/>
            <w:lang w:val="de-CH"/>
          </w:rPr>
          <w:t>https://www.random.org/lists/</w:t>
        </w:r>
      </w:hyperlink>
      <w:r w:rsidR="00A25450" w:rsidRPr="004760FF">
        <w:rPr>
          <w:lang w:val="de-CH"/>
        </w:rPr>
        <w:t xml:space="preserve"> ) </w:t>
      </w:r>
      <w:r w:rsidR="00181D43" w:rsidRPr="004760FF">
        <w:rPr>
          <w:lang w:val="de-CH"/>
        </w:rPr>
        <w:t>und AI 2-3x Aufgaben generieren lassen</w:t>
      </w:r>
      <w:r w:rsidR="003E4497">
        <w:rPr>
          <w:lang w:val="de-CH"/>
        </w:rPr>
        <w:t>, um wirkliche ‘randomisation’ zu erlangen.</w:t>
      </w:r>
    </w:p>
    <w:p w14:paraId="0B2CDFAB" w14:textId="2982E6FC" w:rsidR="00181D43" w:rsidRPr="004760FF" w:rsidRDefault="00656704" w:rsidP="00181D43">
      <w:pPr>
        <w:pStyle w:val="Aufzhlungszeichen"/>
        <w:numPr>
          <w:ilvl w:val="1"/>
          <w:numId w:val="38"/>
        </w:numPr>
        <w:rPr>
          <w:lang w:val="de-CH"/>
        </w:rPr>
      </w:pPr>
      <w:r w:rsidRPr="004760FF">
        <w:rPr>
          <w:lang w:val="de-CH"/>
        </w:rPr>
        <w:t>Trotzdem immer auf Duplikate kontrollieren.</w:t>
      </w:r>
    </w:p>
    <w:p w14:paraId="14E96C40" w14:textId="6004401B" w:rsidR="0082275F" w:rsidRPr="004760FF" w:rsidRDefault="0082275F" w:rsidP="00181D43">
      <w:pPr>
        <w:pStyle w:val="Aufzhlungszeichen"/>
        <w:numPr>
          <w:ilvl w:val="1"/>
          <w:numId w:val="38"/>
        </w:numPr>
        <w:rPr>
          <w:lang w:val="de-CH"/>
        </w:rPr>
      </w:pPr>
      <w:r w:rsidRPr="004760FF">
        <w:rPr>
          <w:lang w:val="de-CH"/>
        </w:rPr>
        <w:t>Aufgabe 5 geht nur, wenn genug Phrasen vorhanden sind.</w:t>
      </w:r>
    </w:p>
    <w:p w14:paraId="3002F6AE" w14:textId="09AB1D26" w:rsidR="00656704" w:rsidRPr="004760FF" w:rsidRDefault="00656704" w:rsidP="00181D43">
      <w:pPr>
        <w:pStyle w:val="Aufzhlungszeichen"/>
        <w:numPr>
          <w:ilvl w:val="1"/>
          <w:numId w:val="38"/>
        </w:numPr>
        <w:rPr>
          <w:lang w:val="de-CH"/>
        </w:rPr>
      </w:pPr>
      <w:r w:rsidRPr="004760FF">
        <w:rPr>
          <w:lang w:val="de-CH"/>
        </w:rPr>
        <w:t xml:space="preserve">Nicht als Word-Datei sondern immer als plain text erstellen lassen sowie auch </w:t>
      </w:r>
      <w:r w:rsidR="00A631FF" w:rsidRPr="004760FF">
        <w:rPr>
          <w:lang w:val="de-CH"/>
        </w:rPr>
        <w:t>als</w:t>
      </w:r>
      <w:r w:rsidR="003E4497">
        <w:rPr>
          <w:lang w:val="de-CH"/>
        </w:rPr>
        <w:t xml:space="preserve"> plain text</w:t>
      </w:r>
      <w:r w:rsidR="00A631FF" w:rsidRPr="004760FF">
        <w:rPr>
          <w:lang w:val="de-CH"/>
        </w:rPr>
        <w:t xml:space="preserve"> Prompt </w:t>
      </w:r>
      <w:r w:rsidRPr="004760FF">
        <w:rPr>
          <w:lang w:val="de-CH"/>
        </w:rPr>
        <w:t>posten</w:t>
      </w:r>
      <w:r w:rsidR="00A631FF" w:rsidRPr="004760FF">
        <w:rPr>
          <w:lang w:val="de-CH"/>
        </w:rPr>
        <w:t xml:space="preserve"> --&gt; ansonsten schlechterer Output.</w:t>
      </w:r>
    </w:p>
    <w:p w14:paraId="5A4C7D84" w14:textId="6485D51D" w:rsidR="00181D43" w:rsidRDefault="004760FF" w:rsidP="004760FF">
      <w:pPr>
        <w:pStyle w:val="Aufzhlungszeichen"/>
        <w:numPr>
          <w:ilvl w:val="1"/>
          <w:numId w:val="38"/>
        </w:numPr>
        <w:rPr>
          <w:lang w:val="de-CH"/>
        </w:rPr>
      </w:pPr>
      <w:r>
        <w:rPr>
          <w:lang w:val="de-CH"/>
        </w:rPr>
        <w:t xml:space="preserve">Falls </w:t>
      </w:r>
      <w:r w:rsidR="00AF410B">
        <w:rPr>
          <w:lang w:val="de-CH"/>
        </w:rPr>
        <w:t>kleine Vociliste --&gt; nicht alle Aufgaben generieren lassen, da widersprüchlich (Anzahl Voci vs Promptangaben)</w:t>
      </w:r>
    </w:p>
    <w:p w14:paraId="27DAE8A1" w14:textId="49582C82" w:rsidR="00E13C51" w:rsidRDefault="00E13C51" w:rsidP="004760FF">
      <w:pPr>
        <w:pStyle w:val="Aufzhlungszeichen"/>
        <w:numPr>
          <w:ilvl w:val="1"/>
          <w:numId w:val="38"/>
        </w:numPr>
        <w:rPr>
          <w:lang w:val="de-CH"/>
        </w:rPr>
      </w:pPr>
      <w:r>
        <w:rPr>
          <w:lang w:val="de-CH"/>
        </w:rPr>
        <w:t>Beim Löschen von Aufgaben, unbedingt Zahlen überprüfen (42 Items? 7 Aufgaben? Etc.)</w:t>
      </w:r>
    </w:p>
    <w:p w14:paraId="42A1C7B0" w14:textId="327954B6" w:rsidR="00E13C51" w:rsidRPr="004760FF" w:rsidRDefault="00E13C51" w:rsidP="00E13C51">
      <w:pPr>
        <w:pStyle w:val="Aufzhlungszeichen"/>
        <w:numPr>
          <w:ilvl w:val="2"/>
          <w:numId w:val="38"/>
        </w:numPr>
        <w:rPr>
          <w:lang w:val="de-CH"/>
        </w:rPr>
      </w:pPr>
      <w:r>
        <w:rPr>
          <w:lang w:val="de-CH"/>
        </w:rPr>
        <w:t xml:space="preserve">Ansonsten einzeln </w:t>
      </w:r>
      <w:r w:rsidR="00732069">
        <w:rPr>
          <w:lang w:val="de-CH"/>
        </w:rPr>
        <w:t>‘feed’-en und schauen, ob es so funktioniert.</w:t>
      </w:r>
    </w:p>
    <w:sectPr w:rsidR="00E13C51" w:rsidRPr="004760FF" w:rsidSect="00D316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7E064896"/>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2A2268C"/>
    <w:multiLevelType w:val="multilevel"/>
    <w:tmpl w:val="27BE2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763E4D"/>
    <w:multiLevelType w:val="multilevel"/>
    <w:tmpl w:val="A536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39714A"/>
    <w:multiLevelType w:val="multilevel"/>
    <w:tmpl w:val="0ADE4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3B4018"/>
    <w:multiLevelType w:val="multilevel"/>
    <w:tmpl w:val="40E6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14478F"/>
    <w:multiLevelType w:val="multilevel"/>
    <w:tmpl w:val="D6A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3F56BE"/>
    <w:multiLevelType w:val="multilevel"/>
    <w:tmpl w:val="0A34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85E4D"/>
    <w:multiLevelType w:val="multilevel"/>
    <w:tmpl w:val="EA9C0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9820D6"/>
    <w:multiLevelType w:val="multilevel"/>
    <w:tmpl w:val="B0FC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6863BC"/>
    <w:multiLevelType w:val="multilevel"/>
    <w:tmpl w:val="C9D20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A66AFC"/>
    <w:multiLevelType w:val="multilevel"/>
    <w:tmpl w:val="062C4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4A6BD7"/>
    <w:multiLevelType w:val="multilevel"/>
    <w:tmpl w:val="EE0E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9E36F3"/>
    <w:multiLevelType w:val="multilevel"/>
    <w:tmpl w:val="70944F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A0154A"/>
    <w:multiLevelType w:val="multilevel"/>
    <w:tmpl w:val="F2A6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4A14B3"/>
    <w:multiLevelType w:val="multilevel"/>
    <w:tmpl w:val="97CC0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81BC9"/>
    <w:multiLevelType w:val="multilevel"/>
    <w:tmpl w:val="2D56A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05558B"/>
    <w:multiLevelType w:val="multilevel"/>
    <w:tmpl w:val="E754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11243B"/>
    <w:multiLevelType w:val="multilevel"/>
    <w:tmpl w:val="30F8E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C779A8"/>
    <w:multiLevelType w:val="multilevel"/>
    <w:tmpl w:val="B13251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Cambria" w:eastAsiaTheme="minorEastAsia" w:hAnsi="Cambria"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186260"/>
    <w:multiLevelType w:val="multilevel"/>
    <w:tmpl w:val="9016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B31AD"/>
    <w:multiLevelType w:val="multilevel"/>
    <w:tmpl w:val="D20C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0685C"/>
    <w:multiLevelType w:val="multilevel"/>
    <w:tmpl w:val="C6A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81F89"/>
    <w:multiLevelType w:val="multilevel"/>
    <w:tmpl w:val="0CF6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764B0"/>
    <w:multiLevelType w:val="multilevel"/>
    <w:tmpl w:val="FB2A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487D5D"/>
    <w:multiLevelType w:val="multilevel"/>
    <w:tmpl w:val="63F0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BA70C5"/>
    <w:multiLevelType w:val="multilevel"/>
    <w:tmpl w:val="1F208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747FBF"/>
    <w:multiLevelType w:val="multilevel"/>
    <w:tmpl w:val="2F90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8F1434"/>
    <w:multiLevelType w:val="multilevel"/>
    <w:tmpl w:val="A89E4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3472D"/>
    <w:multiLevelType w:val="multilevel"/>
    <w:tmpl w:val="977A8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AE01A4"/>
    <w:multiLevelType w:val="multilevel"/>
    <w:tmpl w:val="56F4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A877FF"/>
    <w:multiLevelType w:val="multilevel"/>
    <w:tmpl w:val="A2F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955912"/>
    <w:multiLevelType w:val="multilevel"/>
    <w:tmpl w:val="9058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329222">
    <w:abstractNumId w:val="8"/>
  </w:num>
  <w:num w:numId="2" w16cid:durableId="1898516383">
    <w:abstractNumId w:val="6"/>
  </w:num>
  <w:num w:numId="3" w16cid:durableId="440302336">
    <w:abstractNumId w:val="5"/>
  </w:num>
  <w:num w:numId="4" w16cid:durableId="1325234537">
    <w:abstractNumId w:val="4"/>
  </w:num>
  <w:num w:numId="5" w16cid:durableId="1622033851">
    <w:abstractNumId w:val="7"/>
  </w:num>
  <w:num w:numId="6" w16cid:durableId="1429886028">
    <w:abstractNumId w:val="3"/>
  </w:num>
  <w:num w:numId="7" w16cid:durableId="1762679555">
    <w:abstractNumId w:val="2"/>
  </w:num>
  <w:num w:numId="8" w16cid:durableId="1257327188">
    <w:abstractNumId w:val="1"/>
  </w:num>
  <w:num w:numId="9" w16cid:durableId="1468010784">
    <w:abstractNumId w:val="0"/>
  </w:num>
  <w:num w:numId="10" w16cid:durableId="1221287796">
    <w:abstractNumId w:val="8"/>
  </w:num>
  <w:num w:numId="11" w16cid:durableId="1728147730">
    <w:abstractNumId w:val="17"/>
  </w:num>
  <w:num w:numId="12" w16cid:durableId="2092461569">
    <w:abstractNumId w:val="21"/>
  </w:num>
  <w:num w:numId="13" w16cid:durableId="305087973">
    <w:abstractNumId w:val="8"/>
  </w:num>
  <w:num w:numId="14" w16cid:durableId="839275223">
    <w:abstractNumId w:val="9"/>
  </w:num>
  <w:num w:numId="15" w16cid:durableId="1502622088">
    <w:abstractNumId w:val="31"/>
  </w:num>
  <w:num w:numId="16" w16cid:durableId="1740205309">
    <w:abstractNumId w:val="25"/>
  </w:num>
  <w:num w:numId="17" w16cid:durableId="1922329968">
    <w:abstractNumId w:val="12"/>
  </w:num>
  <w:num w:numId="18" w16cid:durableId="513618281">
    <w:abstractNumId w:val="36"/>
  </w:num>
  <w:num w:numId="19" w16cid:durableId="1680543086">
    <w:abstractNumId w:val="24"/>
  </w:num>
  <w:num w:numId="20" w16cid:durableId="1601138422">
    <w:abstractNumId w:val="33"/>
  </w:num>
  <w:num w:numId="21" w16cid:durableId="774790409">
    <w:abstractNumId w:val="13"/>
  </w:num>
  <w:num w:numId="22" w16cid:durableId="2026133141">
    <w:abstractNumId w:val="38"/>
  </w:num>
  <w:num w:numId="23" w16cid:durableId="1380209287">
    <w:abstractNumId w:val="32"/>
  </w:num>
  <w:num w:numId="24" w16cid:durableId="1522427212">
    <w:abstractNumId w:val="29"/>
  </w:num>
  <w:num w:numId="25" w16cid:durableId="1516729211">
    <w:abstractNumId w:val="34"/>
  </w:num>
  <w:num w:numId="26" w16cid:durableId="1760977470">
    <w:abstractNumId w:val="15"/>
  </w:num>
  <w:num w:numId="27" w16cid:durableId="559680175">
    <w:abstractNumId w:val="19"/>
  </w:num>
  <w:num w:numId="28" w16cid:durableId="2070761576">
    <w:abstractNumId w:val="35"/>
  </w:num>
  <w:num w:numId="29" w16cid:durableId="2002075523">
    <w:abstractNumId w:val="23"/>
  </w:num>
  <w:num w:numId="30" w16cid:durableId="865749840">
    <w:abstractNumId w:val="27"/>
  </w:num>
  <w:num w:numId="31" w16cid:durableId="162015287">
    <w:abstractNumId w:val="39"/>
  </w:num>
  <w:num w:numId="32" w16cid:durableId="116654271">
    <w:abstractNumId w:val="30"/>
  </w:num>
  <w:num w:numId="33" w16cid:durableId="1555194256">
    <w:abstractNumId w:val="10"/>
  </w:num>
  <w:num w:numId="34" w16cid:durableId="520780360">
    <w:abstractNumId w:val="14"/>
  </w:num>
  <w:num w:numId="35" w16cid:durableId="1803889509">
    <w:abstractNumId w:val="22"/>
  </w:num>
  <w:num w:numId="36" w16cid:durableId="176576868">
    <w:abstractNumId w:val="28"/>
  </w:num>
  <w:num w:numId="37" w16cid:durableId="380642659">
    <w:abstractNumId w:val="37"/>
  </w:num>
  <w:num w:numId="38" w16cid:durableId="2036928559">
    <w:abstractNumId w:val="26"/>
  </w:num>
  <w:num w:numId="39" w16cid:durableId="199898863">
    <w:abstractNumId w:val="20"/>
  </w:num>
  <w:num w:numId="40" w16cid:durableId="794179756">
    <w:abstractNumId w:val="18"/>
  </w:num>
  <w:num w:numId="41" w16cid:durableId="1468355273">
    <w:abstractNumId w:val="8"/>
  </w:num>
  <w:num w:numId="42" w16cid:durableId="1855992931">
    <w:abstractNumId w:val="11"/>
  </w:num>
  <w:num w:numId="43" w16cid:durableId="2030790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78A8"/>
    <w:rsid w:val="000F5778"/>
    <w:rsid w:val="0015074B"/>
    <w:rsid w:val="00181D43"/>
    <w:rsid w:val="0024643A"/>
    <w:rsid w:val="0029639D"/>
    <w:rsid w:val="0031367F"/>
    <w:rsid w:val="00326F90"/>
    <w:rsid w:val="003E4497"/>
    <w:rsid w:val="00452026"/>
    <w:rsid w:val="004760FF"/>
    <w:rsid w:val="004A1B2A"/>
    <w:rsid w:val="004C587E"/>
    <w:rsid w:val="004D465E"/>
    <w:rsid w:val="00611169"/>
    <w:rsid w:val="00656704"/>
    <w:rsid w:val="00723F16"/>
    <w:rsid w:val="00732069"/>
    <w:rsid w:val="00761F92"/>
    <w:rsid w:val="00766A97"/>
    <w:rsid w:val="00802F54"/>
    <w:rsid w:val="0082275F"/>
    <w:rsid w:val="00964A8D"/>
    <w:rsid w:val="00A25450"/>
    <w:rsid w:val="00A631FF"/>
    <w:rsid w:val="00A91B8F"/>
    <w:rsid w:val="00AA1D8D"/>
    <w:rsid w:val="00AF410B"/>
    <w:rsid w:val="00B47730"/>
    <w:rsid w:val="00C92828"/>
    <w:rsid w:val="00CB0664"/>
    <w:rsid w:val="00D172AB"/>
    <w:rsid w:val="00D31636"/>
    <w:rsid w:val="00E13C51"/>
    <w:rsid w:val="00E61960"/>
    <w:rsid w:val="00E623D6"/>
    <w:rsid w:val="00F2321A"/>
    <w:rsid w:val="00F33EEE"/>
    <w:rsid w:val="00FC6063"/>
    <w:rsid w:val="00FC693F"/>
    <w:rsid w:val="510D1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9"/>
    <o:shapelayout v:ext="edit">
      <o:idmap v:ext="edit" data="1"/>
    </o:shapelayout>
  </w:shapeDefaults>
  <w:decimalSymbol w:val="."/>
  <w:listSeparator w:val=";"/>
  <w14:docId w14:val="4D0C0081"/>
  <w14:defaultImageDpi w14:val="300"/>
  <w15:docId w15:val="{C9AD5B08-3101-4062-A19B-0A5F3B70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unhideWhenUsed/>
    <w:rsid w:val="000F5778"/>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Absatz-Standardschriftart"/>
    <w:uiPriority w:val="99"/>
    <w:semiHidden/>
    <w:unhideWhenUsed/>
    <w:rsid w:val="004D465E"/>
    <w:rPr>
      <w:rFonts w:ascii="Courier New" w:eastAsia="Times New Roman" w:hAnsi="Courier New" w:cs="Courier New"/>
      <w:sz w:val="20"/>
      <w:szCs w:val="20"/>
    </w:rPr>
  </w:style>
  <w:style w:type="character" w:styleId="Hyperlink">
    <w:name w:val="Hyperlink"/>
    <w:basedOn w:val="Absatz-Standardschriftart"/>
    <w:uiPriority w:val="99"/>
    <w:unhideWhenUsed/>
    <w:rsid w:val="00A25450"/>
    <w:rPr>
      <w:color w:val="0000FF" w:themeColor="hyperlink"/>
      <w:u w:val="single"/>
    </w:rPr>
  </w:style>
  <w:style w:type="character" w:styleId="NichtaufgelsteErwhnung">
    <w:name w:val="Unresolved Mention"/>
    <w:basedOn w:val="Absatz-Standardschriftart"/>
    <w:uiPriority w:val="99"/>
    <w:semiHidden/>
    <w:unhideWhenUsed/>
    <w:rsid w:val="00A25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4930">
      <w:bodyDiv w:val="1"/>
      <w:marLeft w:val="0"/>
      <w:marRight w:val="0"/>
      <w:marTop w:val="0"/>
      <w:marBottom w:val="0"/>
      <w:divBdr>
        <w:top w:val="none" w:sz="0" w:space="0" w:color="auto"/>
        <w:left w:val="none" w:sz="0" w:space="0" w:color="auto"/>
        <w:bottom w:val="none" w:sz="0" w:space="0" w:color="auto"/>
        <w:right w:val="none" w:sz="0" w:space="0" w:color="auto"/>
      </w:divBdr>
    </w:div>
    <w:div w:id="171065949">
      <w:bodyDiv w:val="1"/>
      <w:marLeft w:val="0"/>
      <w:marRight w:val="0"/>
      <w:marTop w:val="0"/>
      <w:marBottom w:val="0"/>
      <w:divBdr>
        <w:top w:val="none" w:sz="0" w:space="0" w:color="auto"/>
        <w:left w:val="none" w:sz="0" w:space="0" w:color="auto"/>
        <w:bottom w:val="none" w:sz="0" w:space="0" w:color="auto"/>
        <w:right w:val="none" w:sz="0" w:space="0" w:color="auto"/>
      </w:divBdr>
    </w:div>
    <w:div w:id="463930515">
      <w:bodyDiv w:val="1"/>
      <w:marLeft w:val="0"/>
      <w:marRight w:val="0"/>
      <w:marTop w:val="0"/>
      <w:marBottom w:val="0"/>
      <w:divBdr>
        <w:top w:val="none" w:sz="0" w:space="0" w:color="auto"/>
        <w:left w:val="none" w:sz="0" w:space="0" w:color="auto"/>
        <w:bottom w:val="none" w:sz="0" w:space="0" w:color="auto"/>
        <w:right w:val="none" w:sz="0" w:space="0" w:color="auto"/>
      </w:divBdr>
    </w:div>
    <w:div w:id="535850014">
      <w:bodyDiv w:val="1"/>
      <w:marLeft w:val="0"/>
      <w:marRight w:val="0"/>
      <w:marTop w:val="0"/>
      <w:marBottom w:val="0"/>
      <w:divBdr>
        <w:top w:val="none" w:sz="0" w:space="0" w:color="auto"/>
        <w:left w:val="none" w:sz="0" w:space="0" w:color="auto"/>
        <w:bottom w:val="none" w:sz="0" w:space="0" w:color="auto"/>
        <w:right w:val="none" w:sz="0" w:space="0" w:color="auto"/>
      </w:divBdr>
    </w:div>
    <w:div w:id="1297879787">
      <w:bodyDiv w:val="1"/>
      <w:marLeft w:val="0"/>
      <w:marRight w:val="0"/>
      <w:marTop w:val="0"/>
      <w:marBottom w:val="0"/>
      <w:divBdr>
        <w:top w:val="none" w:sz="0" w:space="0" w:color="auto"/>
        <w:left w:val="none" w:sz="0" w:space="0" w:color="auto"/>
        <w:bottom w:val="none" w:sz="0" w:space="0" w:color="auto"/>
        <w:right w:val="none" w:sz="0" w:space="0" w:color="auto"/>
      </w:divBdr>
    </w:div>
    <w:div w:id="1796096349">
      <w:bodyDiv w:val="1"/>
      <w:marLeft w:val="0"/>
      <w:marRight w:val="0"/>
      <w:marTop w:val="0"/>
      <w:marBottom w:val="0"/>
      <w:divBdr>
        <w:top w:val="none" w:sz="0" w:space="0" w:color="auto"/>
        <w:left w:val="none" w:sz="0" w:space="0" w:color="auto"/>
        <w:bottom w:val="none" w:sz="0" w:space="0" w:color="auto"/>
        <w:right w:val="none" w:sz="0" w:space="0" w:color="auto"/>
      </w:divBdr>
    </w:div>
    <w:div w:id="18984704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ndom.org/lis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10044</Characters>
  <Application>Microsoft Office Word</Application>
  <DocSecurity>0</DocSecurity>
  <Lines>83</Lines>
  <Paragraphs>23</Paragraphs>
  <ScaleCrop>false</ScaleCrop>
  <Manager/>
  <Company/>
  <LinksUpToDate>false</LinksUpToDate>
  <CharactersWithSpaces>11615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Hospitation (MBA)</cp:lastModifiedBy>
  <cp:revision>2</cp:revision>
  <dcterms:created xsi:type="dcterms:W3CDTF">2025-10-29T09:52:00Z</dcterms:created>
  <dcterms:modified xsi:type="dcterms:W3CDTF">2025-10-29T09:52:00Z</dcterms:modified>
  <cp:category/>
</cp:coreProperties>
</file>